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D4BBF" w14:textId="77777777" w:rsidR="00F2169A" w:rsidRDefault="00000000">
      <w:pPr>
        <w:spacing w:after="0"/>
        <w:jc w:val="center"/>
      </w:pPr>
      <w:r>
        <w:rPr>
          <w:b/>
          <w:color w:val="111827"/>
          <w:sz w:val="40"/>
        </w:rPr>
        <w:t>YOGI KHAIRUL UMAM</w:t>
      </w:r>
    </w:p>
    <w:p w14:paraId="0A7FC890" w14:textId="77777777" w:rsidR="00F2169A" w:rsidRDefault="00000000">
      <w:pPr>
        <w:spacing w:after="0"/>
        <w:jc w:val="center"/>
      </w:pPr>
      <w:r>
        <w:rPr>
          <w:color w:val="374151"/>
        </w:rPr>
        <w:t>Aspiring AI Engineer | Web Developer | Machine Learning | Python | Data Science | Cloud Engineering</w:t>
      </w:r>
    </w:p>
    <w:p w14:paraId="633DFE8C" w14:textId="77777777" w:rsidR="00F2169A" w:rsidRDefault="00000000">
      <w:pPr>
        <w:spacing w:after="120"/>
        <w:jc w:val="center"/>
      </w:pPr>
      <w:r>
        <w:rPr>
          <w:color w:val="4B5563"/>
          <w:sz w:val="18"/>
        </w:rPr>
        <w:t>DKI Jakarta, Indonesia | yogiumam210699@gmail.com | linkedin.com/in/yogi-khairul-umam | github.com/YogiKUmam</w:t>
      </w:r>
    </w:p>
    <w:p w14:paraId="5C5B3093" w14:textId="77777777" w:rsidR="00F2169A" w:rsidRDefault="00000000">
      <w:pPr>
        <w:pBdr>
          <w:bottom w:val="single" w:sz="8" w:space="1" w:color="D9E2F3"/>
        </w:pBdr>
        <w:spacing w:before="180" w:after="80"/>
      </w:pPr>
      <w:r>
        <w:rPr>
          <w:b/>
          <w:color w:val="2563EB"/>
          <w:sz w:val="22"/>
        </w:rPr>
        <w:t>PROFESSIONAL SUMMARY</w:t>
      </w:r>
    </w:p>
    <w:p w14:paraId="316370F0" w14:textId="77777777" w:rsidR="00F2169A" w:rsidRDefault="00000000">
      <w:pPr>
        <w:spacing w:after="40"/>
      </w:pPr>
      <w:r>
        <w:rPr>
          <w:color w:val="1F2937"/>
        </w:rPr>
        <w:t>Technology enthusiast with strong interest in Artificial Intelligence, Machine Learning, Web Development, Cloud Engineering, and Data Science. Experienced in learning and developing AI-based web solutions through Dicoding Academy, Microsoft Elevate Training Center, Coding Camp 2026 powered by DBS Foundation, and AWS AI Academy 2026. Skilled in Python, AI Engineering, Prompt Engineering, Machine Learning fundamentals, data processing, cloud concepts, system analysis, database design, and usability testing.</w:t>
      </w:r>
    </w:p>
    <w:p w14:paraId="4EF0727D" w14:textId="77777777" w:rsidR="00F2169A" w:rsidRDefault="00000000">
      <w:pPr>
        <w:pBdr>
          <w:bottom w:val="single" w:sz="8" w:space="1" w:color="D9E2F3"/>
        </w:pBdr>
        <w:spacing w:before="180" w:after="80"/>
      </w:pPr>
      <w:r>
        <w:rPr>
          <w:b/>
          <w:color w:val="2563EB"/>
          <w:sz w:val="22"/>
        </w:rPr>
        <w:t>CORE SKILLS</w:t>
      </w:r>
    </w:p>
    <w:p w14:paraId="7965144D" w14:textId="77777777" w:rsidR="00F2169A" w:rsidRDefault="00000000">
      <w:pPr>
        <w:spacing w:after="40"/>
      </w:pPr>
      <w:r>
        <w:rPr>
          <w:color w:val="1F2937"/>
        </w:rPr>
        <w:t>Artificial Intelligence | Machine Learning | Python Programming | Data Science | Web Development | Cloud Engineering | Prompt Engineering | System Analysis | Database Design | System Usability Scale | Problem Solving | AI-Based Web Development</w:t>
      </w:r>
    </w:p>
    <w:p w14:paraId="35C8C795" w14:textId="77777777" w:rsidR="00F2169A" w:rsidRDefault="00000000">
      <w:pPr>
        <w:pBdr>
          <w:bottom w:val="single" w:sz="8" w:space="1" w:color="D9E2F3"/>
        </w:pBdr>
        <w:spacing w:before="180" w:after="80"/>
      </w:pPr>
      <w:r>
        <w:rPr>
          <w:b/>
          <w:color w:val="2563EB"/>
          <w:sz w:val="22"/>
        </w:rPr>
        <w:t>EXPERIENCE</w:t>
      </w:r>
    </w:p>
    <w:p w14:paraId="729D7179" w14:textId="77777777" w:rsidR="00F2169A" w:rsidRDefault="00000000">
      <w:pPr>
        <w:spacing w:before="80" w:after="0"/>
      </w:pPr>
      <w:r>
        <w:rPr>
          <w:b/>
          <w:color w:val="111827"/>
          <w:sz w:val="21"/>
        </w:rPr>
        <w:t>Dicoding Academy</w:t>
      </w:r>
    </w:p>
    <w:p w14:paraId="1D1720B3" w14:textId="77777777" w:rsidR="00F2169A" w:rsidRDefault="00000000">
      <w:pPr>
        <w:spacing w:after="40"/>
      </w:pPr>
      <w:r>
        <w:rPr>
          <w:i/>
          <w:sz w:val="19"/>
        </w:rPr>
        <w:t>AI-Based Web Development Learner</w:t>
      </w:r>
      <w:r>
        <w:rPr>
          <w:color w:val="4B5563"/>
          <w:sz w:val="19"/>
        </w:rPr>
        <w:t xml:space="preserve"> | Feb 2026 - Present</w:t>
      </w:r>
    </w:p>
    <w:p w14:paraId="1B4E42AE" w14:textId="77777777" w:rsidR="00F2169A" w:rsidRDefault="00000000">
      <w:pPr>
        <w:pStyle w:val="ListBullet"/>
        <w:spacing w:after="20"/>
      </w:pPr>
      <w:r>
        <w:t>Learned AI Engineering, Machine Learning, and AI-based web development.</w:t>
      </w:r>
    </w:p>
    <w:p w14:paraId="2460C3E9" w14:textId="77777777" w:rsidR="00F2169A" w:rsidRDefault="00000000">
      <w:pPr>
        <w:pStyle w:val="ListBullet"/>
        <w:spacing w:after="20"/>
      </w:pPr>
      <w:r>
        <w:t>Studied how AI can be integrated into modern web applications.</w:t>
      </w:r>
    </w:p>
    <w:p w14:paraId="2F488C0D" w14:textId="77777777" w:rsidR="00F2169A" w:rsidRDefault="00000000">
      <w:pPr>
        <w:pStyle w:val="ListBullet"/>
        <w:spacing w:after="20"/>
      </w:pPr>
      <w:r>
        <w:t>Improved understanding of front-end, back-end, and AI-powered digital solutions.</w:t>
      </w:r>
    </w:p>
    <w:p w14:paraId="0D31905D" w14:textId="77777777" w:rsidR="00F2169A" w:rsidRDefault="00000000">
      <w:pPr>
        <w:pStyle w:val="ListBullet"/>
        <w:spacing w:after="20"/>
      </w:pPr>
      <w:r>
        <w:t>Strengthened technical skills in programming, problem-solving, and web application development.</w:t>
      </w:r>
    </w:p>
    <w:p w14:paraId="417BF7C2" w14:textId="77777777" w:rsidR="00F2169A" w:rsidRDefault="00000000">
      <w:pPr>
        <w:spacing w:before="80" w:after="0"/>
      </w:pPr>
      <w:r>
        <w:rPr>
          <w:b/>
          <w:color w:val="111827"/>
          <w:sz w:val="21"/>
        </w:rPr>
        <w:t>Coding Camp 2026 powered by DBS Foundation</w:t>
      </w:r>
    </w:p>
    <w:p w14:paraId="4BDC9B40" w14:textId="77777777" w:rsidR="00F2169A" w:rsidRDefault="00000000">
      <w:pPr>
        <w:spacing w:after="40"/>
      </w:pPr>
      <w:r>
        <w:rPr>
          <w:i/>
          <w:sz w:val="19"/>
        </w:rPr>
        <w:t>AI &amp; Machine Learning Participant</w:t>
      </w:r>
      <w:r>
        <w:rPr>
          <w:color w:val="4B5563"/>
          <w:sz w:val="19"/>
        </w:rPr>
        <w:t xml:space="preserve"> | Jan 2026 - Present</w:t>
      </w:r>
    </w:p>
    <w:p w14:paraId="693CD4EB" w14:textId="77777777" w:rsidR="00F2169A" w:rsidRDefault="00000000">
      <w:pPr>
        <w:pStyle w:val="ListBullet"/>
        <w:spacing w:after="20"/>
      </w:pPr>
      <w:r>
        <w:t>Learned AI Engineering, Machine Learning, Python, and Data Science fundamentals.</w:t>
      </w:r>
    </w:p>
    <w:p w14:paraId="5DC12013" w14:textId="77777777" w:rsidR="00F2169A" w:rsidRDefault="00000000">
      <w:pPr>
        <w:pStyle w:val="ListBullet"/>
        <w:spacing w:after="20"/>
      </w:pPr>
      <w:r>
        <w:t>Studied data preprocessing, model training, prediction systems, and model evaluation.</w:t>
      </w:r>
    </w:p>
    <w:p w14:paraId="54F85789" w14:textId="77777777" w:rsidR="00F2169A" w:rsidRDefault="00000000">
      <w:pPr>
        <w:pStyle w:val="ListBullet"/>
        <w:spacing w:after="20"/>
      </w:pPr>
      <w:r>
        <w:t>Developed Python programming skills for data processing and AI workflows.</w:t>
      </w:r>
    </w:p>
    <w:p w14:paraId="56430C6B" w14:textId="77777777" w:rsidR="00F2169A" w:rsidRDefault="00000000">
      <w:pPr>
        <w:pStyle w:val="ListBullet"/>
        <w:spacing w:after="20"/>
      </w:pPr>
      <w:r>
        <w:t>Improved analytical thinking and problem-solving through data-driven learning.</w:t>
      </w:r>
    </w:p>
    <w:p w14:paraId="6540430E" w14:textId="77777777" w:rsidR="00F2169A" w:rsidRDefault="00000000">
      <w:pPr>
        <w:spacing w:before="80" w:after="0"/>
      </w:pPr>
      <w:r>
        <w:rPr>
          <w:b/>
          <w:color w:val="111827"/>
          <w:sz w:val="21"/>
        </w:rPr>
        <w:t>Microsoft Elevate Training Center</w:t>
      </w:r>
    </w:p>
    <w:p w14:paraId="6D595649" w14:textId="77777777" w:rsidR="00F2169A" w:rsidRDefault="00000000">
      <w:pPr>
        <w:spacing w:after="40"/>
      </w:pPr>
      <w:r>
        <w:rPr>
          <w:i/>
          <w:sz w:val="19"/>
        </w:rPr>
        <w:t>AI Engineering Trainee</w:t>
      </w:r>
      <w:r>
        <w:rPr>
          <w:color w:val="4B5563"/>
          <w:sz w:val="19"/>
        </w:rPr>
        <w:t xml:space="preserve"> | Jan 2026 - Present</w:t>
      </w:r>
    </w:p>
    <w:p w14:paraId="1750256F" w14:textId="77777777" w:rsidR="00F2169A" w:rsidRDefault="00000000">
      <w:pPr>
        <w:pStyle w:val="ListBullet"/>
        <w:spacing w:after="20"/>
      </w:pPr>
      <w:r>
        <w:t>Learned AI Engineering, AI Development, and Prompt Engineering fundamentals.</w:t>
      </w:r>
    </w:p>
    <w:p w14:paraId="78B8D0FD" w14:textId="77777777" w:rsidR="00F2169A" w:rsidRDefault="00000000">
      <w:pPr>
        <w:pStyle w:val="ListBullet"/>
        <w:spacing w:after="20"/>
      </w:pPr>
      <w:r>
        <w:t>Explored how AI-powered solutions can improve productivity and support problem-solving.</w:t>
      </w:r>
    </w:p>
    <w:p w14:paraId="6536668E" w14:textId="77777777" w:rsidR="00F2169A" w:rsidRDefault="00000000">
      <w:pPr>
        <w:pStyle w:val="ListBullet"/>
        <w:spacing w:after="20"/>
      </w:pPr>
      <w:r>
        <w:t>Practiced creating effective prompts for generative AI tools to produce accurate and relevant outputs.</w:t>
      </w:r>
    </w:p>
    <w:p w14:paraId="73093E1C" w14:textId="77777777" w:rsidR="00F2169A" w:rsidRDefault="00000000">
      <w:pPr>
        <w:pStyle w:val="ListBullet"/>
        <w:spacing w:after="20"/>
      </w:pPr>
      <w:r>
        <w:t>Strengthened understanding of AI implementation, automation concepts, and digital innovation.</w:t>
      </w:r>
    </w:p>
    <w:p w14:paraId="44A0A0EC" w14:textId="77777777" w:rsidR="00F2169A" w:rsidRDefault="00000000">
      <w:pPr>
        <w:spacing w:before="80" w:after="0"/>
      </w:pPr>
      <w:r>
        <w:rPr>
          <w:b/>
          <w:color w:val="111827"/>
          <w:sz w:val="21"/>
        </w:rPr>
        <w:t>AWS AI Academy 2026</w:t>
      </w:r>
    </w:p>
    <w:p w14:paraId="614A552D" w14:textId="77777777" w:rsidR="00F2169A" w:rsidRDefault="00000000">
      <w:pPr>
        <w:spacing w:after="40"/>
      </w:pPr>
      <w:r>
        <w:rPr>
          <w:i/>
          <w:sz w:val="19"/>
        </w:rPr>
        <w:t>Cloud &amp; AI Engineering Participant</w:t>
      </w:r>
      <w:r>
        <w:rPr>
          <w:color w:val="4B5563"/>
          <w:sz w:val="19"/>
        </w:rPr>
        <w:t xml:space="preserve"> | Jan 2026 - Present</w:t>
      </w:r>
    </w:p>
    <w:p w14:paraId="7BB27836" w14:textId="77777777" w:rsidR="00F2169A" w:rsidRDefault="00000000">
      <w:pPr>
        <w:pStyle w:val="ListBullet"/>
        <w:spacing w:after="20"/>
      </w:pPr>
      <w:r>
        <w:t>Learned AI Engineering, Cloud Engineering, Machine Learning, and Kiro Development.</w:t>
      </w:r>
    </w:p>
    <w:p w14:paraId="08BA99CB" w14:textId="77777777" w:rsidR="00F2169A" w:rsidRDefault="00000000">
      <w:pPr>
        <w:pStyle w:val="ListBullet"/>
        <w:spacing w:after="20"/>
      </w:pPr>
      <w:r>
        <w:t>Explored AWS cloud concepts, scalable infrastructure, and cloud-based AI solutions.</w:t>
      </w:r>
    </w:p>
    <w:p w14:paraId="79AAC30E" w14:textId="77777777" w:rsidR="00F2169A" w:rsidRDefault="00000000">
      <w:pPr>
        <w:pStyle w:val="ListBullet"/>
        <w:spacing w:after="20"/>
      </w:pPr>
      <w:r>
        <w:t>Studied machine learning workflows, data processing, and model deployment concepts.</w:t>
      </w:r>
    </w:p>
    <w:p w14:paraId="2709E6C6" w14:textId="77777777" w:rsidR="00F2169A" w:rsidRDefault="00000000">
      <w:pPr>
        <w:pStyle w:val="ListBullet"/>
        <w:spacing w:after="20"/>
      </w:pPr>
      <w:r>
        <w:t>Built understanding of how cloud technology supports modern AI applications.</w:t>
      </w:r>
    </w:p>
    <w:p w14:paraId="2074102F" w14:textId="77777777" w:rsidR="000C0147" w:rsidRDefault="000C0147" w:rsidP="000C0147">
      <w:pPr>
        <w:pStyle w:val="ListBullet"/>
        <w:numPr>
          <w:ilvl w:val="0"/>
          <w:numId w:val="0"/>
        </w:numPr>
        <w:spacing w:after="20"/>
        <w:ind w:left="360" w:hanging="360"/>
      </w:pPr>
    </w:p>
    <w:p w14:paraId="7EAB5844" w14:textId="77777777" w:rsidR="000C0147" w:rsidRDefault="000C0147" w:rsidP="000C0147">
      <w:pPr>
        <w:pStyle w:val="ListBullet"/>
        <w:numPr>
          <w:ilvl w:val="0"/>
          <w:numId w:val="0"/>
        </w:numPr>
        <w:spacing w:after="20"/>
        <w:ind w:left="360" w:hanging="360"/>
      </w:pPr>
    </w:p>
    <w:p w14:paraId="7DEBF8AA" w14:textId="77777777" w:rsidR="000C0147" w:rsidRDefault="000C0147" w:rsidP="000C0147">
      <w:pPr>
        <w:pStyle w:val="ListBullet"/>
        <w:numPr>
          <w:ilvl w:val="0"/>
          <w:numId w:val="0"/>
        </w:numPr>
        <w:spacing w:after="20"/>
        <w:ind w:left="360" w:hanging="360"/>
      </w:pPr>
    </w:p>
    <w:p w14:paraId="4C372840" w14:textId="77777777" w:rsidR="000C0147" w:rsidRDefault="000C0147" w:rsidP="000C0147">
      <w:pPr>
        <w:pStyle w:val="ListBullet"/>
        <w:numPr>
          <w:ilvl w:val="0"/>
          <w:numId w:val="0"/>
        </w:numPr>
        <w:spacing w:after="20"/>
        <w:ind w:left="360" w:hanging="360"/>
      </w:pPr>
    </w:p>
    <w:p w14:paraId="3201346E" w14:textId="77777777" w:rsidR="000C0147" w:rsidRDefault="000C0147" w:rsidP="000C0147">
      <w:pPr>
        <w:pStyle w:val="ListBullet"/>
        <w:numPr>
          <w:ilvl w:val="0"/>
          <w:numId w:val="0"/>
        </w:numPr>
        <w:spacing w:after="20"/>
        <w:ind w:left="360" w:hanging="360"/>
      </w:pPr>
    </w:p>
    <w:p w14:paraId="3F6B9A4E" w14:textId="77777777" w:rsidR="000C0147" w:rsidRDefault="000C0147" w:rsidP="000C0147">
      <w:pPr>
        <w:pStyle w:val="ListBullet"/>
        <w:numPr>
          <w:ilvl w:val="0"/>
          <w:numId w:val="0"/>
        </w:numPr>
        <w:spacing w:after="20"/>
        <w:ind w:left="360" w:hanging="360"/>
      </w:pPr>
    </w:p>
    <w:p w14:paraId="370CBA06" w14:textId="77777777" w:rsidR="000C0147" w:rsidRDefault="000C0147" w:rsidP="000C0147">
      <w:pPr>
        <w:pStyle w:val="ListBullet"/>
        <w:numPr>
          <w:ilvl w:val="0"/>
          <w:numId w:val="0"/>
        </w:numPr>
        <w:spacing w:after="20"/>
        <w:ind w:left="360" w:hanging="360"/>
      </w:pPr>
    </w:p>
    <w:p w14:paraId="5D582170" w14:textId="77777777" w:rsidR="000C0147" w:rsidRDefault="000C0147" w:rsidP="000C0147">
      <w:pPr>
        <w:pStyle w:val="ListBullet"/>
        <w:numPr>
          <w:ilvl w:val="0"/>
          <w:numId w:val="0"/>
        </w:numPr>
        <w:spacing w:after="20"/>
        <w:ind w:left="360" w:hanging="360"/>
      </w:pPr>
    </w:p>
    <w:p w14:paraId="5418545F" w14:textId="77777777" w:rsidR="000C0147" w:rsidRDefault="000C0147" w:rsidP="000C0147">
      <w:pPr>
        <w:pStyle w:val="ListBullet"/>
        <w:numPr>
          <w:ilvl w:val="0"/>
          <w:numId w:val="0"/>
        </w:numPr>
        <w:spacing w:after="20"/>
        <w:ind w:left="360" w:hanging="360"/>
      </w:pPr>
    </w:p>
    <w:p w14:paraId="41E708FB" w14:textId="77777777" w:rsidR="00F2169A" w:rsidRDefault="00000000">
      <w:pPr>
        <w:pBdr>
          <w:bottom w:val="single" w:sz="8" w:space="1" w:color="D9E2F3"/>
        </w:pBdr>
        <w:spacing w:before="180" w:after="80"/>
      </w:pPr>
      <w:r>
        <w:rPr>
          <w:b/>
          <w:color w:val="2563EB"/>
          <w:sz w:val="22"/>
        </w:rPr>
        <w:lastRenderedPageBreak/>
        <w:t>PROJECTS</w:t>
      </w:r>
    </w:p>
    <w:p w14:paraId="243A8BCF" w14:textId="77777777" w:rsidR="000C0147" w:rsidRPr="000C0147" w:rsidRDefault="000C0147" w:rsidP="000C0147">
      <w:pPr>
        <w:pStyle w:val="ListBullet"/>
        <w:numPr>
          <w:ilvl w:val="0"/>
          <w:numId w:val="0"/>
        </w:numPr>
        <w:spacing w:after="20"/>
        <w:ind w:left="360" w:hanging="360"/>
        <w:rPr>
          <w:b/>
          <w:bCs/>
        </w:rPr>
      </w:pPr>
      <w:r w:rsidRPr="000C0147">
        <w:rPr>
          <w:b/>
          <w:bCs/>
        </w:rPr>
        <w:t>AI Resume Analyzer</w:t>
      </w:r>
    </w:p>
    <w:p w14:paraId="75123C05" w14:textId="77777777" w:rsidR="000C0147" w:rsidRPr="000C0147" w:rsidRDefault="000C0147" w:rsidP="000C0147">
      <w:pPr>
        <w:pStyle w:val="ListBullet"/>
        <w:numPr>
          <w:ilvl w:val="0"/>
          <w:numId w:val="0"/>
        </w:numPr>
        <w:spacing w:after="20"/>
        <w:ind w:left="360" w:hanging="360"/>
      </w:pPr>
      <w:r w:rsidRPr="000C0147">
        <w:t>Full-Stack Developer | Jun 2026 – Present</w:t>
      </w:r>
    </w:p>
    <w:p w14:paraId="57957204" w14:textId="77777777" w:rsidR="000C0147" w:rsidRPr="000C0147" w:rsidRDefault="000C0147" w:rsidP="000C0147">
      <w:pPr>
        <w:pStyle w:val="ListBullet"/>
        <w:numPr>
          <w:ilvl w:val="0"/>
          <w:numId w:val="10"/>
        </w:numPr>
        <w:spacing w:after="20"/>
      </w:pPr>
      <w:r w:rsidRPr="000C0147">
        <w:t xml:space="preserve">Developed a full-stack AI Resume Analyzer using </w:t>
      </w:r>
      <w:r w:rsidRPr="000C0147">
        <w:rPr>
          <w:b/>
          <w:bCs/>
        </w:rPr>
        <w:t xml:space="preserve">React, TypeScript, </w:t>
      </w:r>
      <w:proofErr w:type="spellStart"/>
      <w:r w:rsidRPr="000C0147">
        <w:rPr>
          <w:b/>
          <w:bCs/>
        </w:rPr>
        <w:t>FastAPI</w:t>
      </w:r>
      <w:proofErr w:type="spellEnd"/>
      <w:r w:rsidRPr="000C0147">
        <w:rPr>
          <w:b/>
          <w:bCs/>
        </w:rPr>
        <w:t>, and Tailwind CSS</w:t>
      </w:r>
      <w:r w:rsidRPr="000C0147">
        <w:t xml:space="preserve"> to evaluate CV compatibility with job descriptions. </w:t>
      </w:r>
    </w:p>
    <w:p w14:paraId="1B43FA5E" w14:textId="77777777" w:rsidR="000C0147" w:rsidRPr="000C0147" w:rsidRDefault="000C0147" w:rsidP="000C0147">
      <w:pPr>
        <w:pStyle w:val="ListBullet"/>
        <w:numPr>
          <w:ilvl w:val="0"/>
          <w:numId w:val="10"/>
        </w:numPr>
        <w:spacing w:after="20"/>
      </w:pPr>
      <w:r w:rsidRPr="000C0147">
        <w:t xml:space="preserve">Built a backend pipeline for </w:t>
      </w:r>
      <w:r w:rsidRPr="000C0147">
        <w:rPr>
          <w:b/>
          <w:bCs/>
        </w:rPr>
        <w:t>PDF upload, CV validation, text extraction, keyword matching, ATS scoring, section detection, and report generation</w:t>
      </w:r>
      <w:r w:rsidRPr="000C0147">
        <w:t xml:space="preserve">. </w:t>
      </w:r>
    </w:p>
    <w:p w14:paraId="19E8A5BE" w14:textId="77777777" w:rsidR="000C0147" w:rsidRPr="000C0147" w:rsidRDefault="000C0147" w:rsidP="000C0147">
      <w:pPr>
        <w:pStyle w:val="ListBullet"/>
        <w:numPr>
          <w:ilvl w:val="0"/>
          <w:numId w:val="10"/>
        </w:numPr>
        <w:spacing w:after="20"/>
      </w:pPr>
      <w:r w:rsidRPr="000C0147">
        <w:t xml:space="preserve">Implemented job-description comparison features to identify matched and missing keywords, calculate compatibility scores, and generate AI-assisted recommendations. </w:t>
      </w:r>
    </w:p>
    <w:p w14:paraId="0D2B2957" w14:textId="77777777" w:rsidR="000C0147" w:rsidRPr="000C0147" w:rsidRDefault="000C0147" w:rsidP="000C0147">
      <w:pPr>
        <w:pStyle w:val="ListBullet"/>
        <w:numPr>
          <w:ilvl w:val="0"/>
          <w:numId w:val="10"/>
        </w:numPr>
        <w:spacing w:after="20"/>
      </w:pPr>
      <w:r w:rsidRPr="000C0147">
        <w:t xml:space="preserve">Created a responsive user interface featuring match-score displays, keyword analysis, SWOT insights, skill recommendations, LinkedIn headline suggestions, analysis history, and downloadable reports. </w:t>
      </w:r>
    </w:p>
    <w:p w14:paraId="4BDDB4BD" w14:textId="77777777" w:rsidR="000C0147" w:rsidRPr="000C0147" w:rsidRDefault="000C0147" w:rsidP="000C0147">
      <w:pPr>
        <w:pStyle w:val="ListBullet"/>
        <w:numPr>
          <w:ilvl w:val="0"/>
          <w:numId w:val="10"/>
        </w:numPr>
        <w:spacing w:after="20"/>
      </w:pPr>
      <w:r w:rsidRPr="000C0147">
        <w:t xml:space="preserve">Improved application reliability by implementing error handling, partial-failure support, and automated testing using </w:t>
      </w:r>
      <w:proofErr w:type="spellStart"/>
      <w:r w:rsidRPr="000C0147">
        <w:rPr>
          <w:b/>
          <w:bCs/>
        </w:rPr>
        <w:t>Pytest</w:t>
      </w:r>
      <w:proofErr w:type="spellEnd"/>
      <w:r w:rsidRPr="000C0147">
        <w:rPr>
          <w:b/>
          <w:bCs/>
        </w:rPr>
        <w:t xml:space="preserve"> and </w:t>
      </w:r>
      <w:proofErr w:type="spellStart"/>
      <w:r w:rsidRPr="000C0147">
        <w:rPr>
          <w:b/>
          <w:bCs/>
        </w:rPr>
        <w:t>Vitest</w:t>
      </w:r>
      <w:proofErr w:type="spellEnd"/>
      <w:r w:rsidRPr="000C0147">
        <w:t xml:space="preserve">. </w:t>
      </w:r>
    </w:p>
    <w:p w14:paraId="136B911A" w14:textId="77777777" w:rsidR="000C0147" w:rsidRDefault="000C0147" w:rsidP="000C0147">
      <w:pPr>
        <w:pStyle w:val="ListBullet"/>
        <w:spacing w:after="20"/>
      </w:pPr>
      <w:r w:rsidRPr="000C0147">
        <w:rPr>
          <w:b/>
          <w:bCs/>
        </w:rPr>
        <w:t>Tech Stack:</w:t>
      </w:r>
      <w:r w:rsidRPr="000C0147">
        <w:t xml:space="preserve"> React, TypeScript, </w:t>
      </w:r>
      <w:proofErr w:type="spellStart"/>
      <w:r w:rsidRPr="000C0147">
        <w:t>FastAPI</w:t>
      </w:r>
      <w:proofErr w:type="spellEnd"/>
      <w:r w:rsidRPr="000C0147">
        <w:t xml:space="preserve">, Python, Vite, Tailwind CSS, </w:t>
      </w:r>
      <w:proofErr w:type="spellStart"/>
      <w:r w:rsidRPr="000C0147">
        <w:t>Pytest</w:t>
      </w:r>
      <w:proofErr w:type="spellEnd"/>
      <w:r w:rsidRPr="000C0147">
        <w:t xml:space="preserve">, </w:t>
      </w:r>
      <w:proofErr w:type="spellStart"/>
      <w:r w:rsidRPr="000C0147">
        <w:t>Vitest</w:t>
      </w:r>
      <w:proofErr w:type="spellEnd"/>
    </w:p>
    <w:p w14:paraId="1DD4EFD1" w14:textId="77777777" w:rsidR="000C0147" w:rsidRDefault="000C0147" w:rsidP="000C0147">
      <w:pPr>
        <w:pStyle w:val="ListBullet"/>
        <w:numPr>
          <w:ilvl w:val="0"/>
          <w:numId w:val="0"/>
        </w:numPr>
        <w:spacing w:after="20"/>
        <w:ind w:left="360" w:hanging="360"/>
      </w:pPr>
    </w:p>
    <w:p w14:paraId="4BBC1232" w14:textId="77777777" w:rsidR="000C0147" w:rsidRPr="000C0147" w:rsidRDefault="000C0147" w:rsidP="000C0147">
      <w:pPr>
        <w:pStyle w:val="ListBullet"/>
        <w:numPr>
          <w:ilvl w:val="0"/>
          <w:numId w:val="0"/>
        </w:numPr>
        <w:spacing w:after="20"/>
        <w:ind w:left="360" w:hanging="360"/>
        <w:rPr>
          <w:b/>
          <w:bCs/>
        </w:rPr>
      </w:pPr>
      <w:proofErr w:type="spellStart"/>
      <w:r w:rsidRPr="000C0147">
        <w:rPr>
          <w:b/>
          <w:bCs/>
        </w:rPr>
        <w:t>Arkode</w:t>
      </w:r>
      <w:proofErr w:type="spellEnd"/>
      <w:r w:rsidRPr="000C0147">
        <w:rPr>
          <w:b/>
          <w:bCs/>
        </w:rPr>
        <w:t xml:space="preserve"> Labs — Software House Website</w:t>
      </w:r>
    </w:p>
    <w:p w14:paraId="4FE1A623" w14:textId="2D0890C7" w:rsidR="000C0147" w:rsidRPr="000C0147" w:rsidRDefault="000C0147" w:rsidP="000C0147">
      <w:pPr>
        <w:pStyle w:val="ListBullet"/>
        <w:numPr>
          <w:ilvl w:val="0"/>
          <w:numId w:val="0"/>
        </w:numPr>
        <w:spacing w:after="20"/>
        <w:ind w:left="360" w:hanging="360"/>
      </w:pPr>
      <w:r w:rsidRPr="000C0147">
        <w:t xml:space="preserve">Full-Stack Developer | </w:t>
      </w:r>
      <w:r>
        <w:t>May</w:t>
      </w:r>
      <w:r w:rsidRPr="000C0147">
        <w:t xml:space="preserve"> 2026 – Present</w:t>
      </w:r>
    </w:p>
    <w:p w14:paraId="331941AF" w14:textId="77777777" w:rsidR="000C0147" w:rsidRPr="000C0147" w:rsidRDefault="000C0147" w:rsidP="000C0147">
      <w:pPr>
        <w:pStyle w:val="ListBullet"/>
        <w:numPr>
          <w:ilvl w:val="0"/>
          <w:numId w:val="11"/>
        </w:numPr>
        <w:spacing w:after="20"/>
      </w:pPr>
      <w:r w:rsidRPr="000C0147">
        <w:t xml:space="preserve">Developed a responsive company profile website for a software house using </w:t>
      </w:r>
      <w:r w:rsidRPr="000C0147">
        <w:rPr>
          <w:b/>
          <w:bCs/>
        </w:rPr>
        <w:t>React, TypeScript, Vite, React Router, and Tailwind CSS</w:t>
      </w:r>
      <w:r w:rsidRPr="000C0147">
        <w:t xml:space="preserve">. </w:t>
      </w:r>
    </w:p>
    <w:p w14:paraId="6AF9AFE3" w14:textId="77777777" w:rsidR="000C0147" w:rsidRPr="000C0147" w:rsidRDefault="000C0147" w:rsidP="000C0147">
      <w:pPr>
        <w:pStyle w:val="ListBullet"/>
        <w:numPr>
          <w:ilvl w:val="0"/>
          <w:numId w:val="11"/>
        </w:numPr>
        <w:spacing w:after="20"/>
      </w:pPr>
      <w:r w:rsidRPr="000C0147">
        <w:t xml:space="preserve">Translated business requirements into a structured digital experience covering Home, Services, Case Studies, About, Pricing, Blog, Contact, and Privacy pages. </w:t>
      </w:r>
    </w:p>
    <w:p w14:paraId="07DD8517" w14:textId="77777777" w:rsidR="000C0147" w:rsidRPr="000C0147" w:rsidRDefault="000C0147" w:rsidP="000C0147">
      <w:pPr>
        <w:pStyle w:val="ListBullet"/>
        <w:numPr>
          <w:ilvl w:val="0"/>
          <w:numId w:val="11"/>
        </w:numPr>
        <w:spacing w:after="20"/>
      </w:pPr>
      <w:r w:rsidRPr="000C0147">
        <w:t xml:space="preserve">Built reusable and modular UI components to improve code maintainability, design consistency, and development efficiency. </w:t>
      </w:r>
    </w:p>
    <w:p w14:paraId="58476CF1" w14:textId="77777777" w:rsidR="000C0147" w:rsidRPr="000C0147" w:rsidRDefault="000C0147" w:rsidP="000C0147">
      <w:pPr>
        <w:pStyle w:val="ListBullet"/>
        <w:numPr>
          <w:ilvl w:val="0"/>
          <w:numId w:val="11"/>
        </w:numPr>
        <w:spacing w:after="20"/>
      </w:pPr>
      <w:r w:rsidRPr="000C0147">
        <w:t xml:space="preserve">Created service and portfolio pages showcasing website development, landing pages, dashboards, UI/UX design, and maintenance services. </w:t>
      </w:r>
    </w:p>
    <w:p w14:paraId="472B2C1F" w14:textId="77777777" w:rsidR="000C0147" w:rsidRPr="000C0147" w:rsidRDefault="000C0147" w:rsidP="000C0147">
      <w:pPr>
        <w:pStyle w:val="ListBullet"/>
        <w:numPr>
          <w:ilvl w:val="0"/>
          <w:numId w:val="11"/>
        </w:numPr>
        <w:spacing w:after="20"/>
      </w:pPr>
      <w:r w:rsidRPr="000C0147">
        <w:t xml:space="preserve">Applied responsive-design, accessibility, usability, and basic SEO principles to improve user experience and production readiness. </w:t>
      </w:r>
    </w:p>
    <w:p w14:paraId="5E48818B" w14:textId="77777777" w:rsidR="000C0147" w:rsidRDefault="000C0147" w:rsidP="000C0147">
      <w:pPr>
        <w:pStyle w:val="ListBullet"/>
        <w:spacing w:after="20"/>
      </w:pPr>
      <w:r w:rsidRPr="000C0147">
        <w:rPr>
          <w:b/>
          <w:bCs/>
        </w:rPr>
        <w:t>Tech Stack:</w:t>
      </w:r>
      <w:r w:rsidRPr="000C0147">
        <w:t xml:space="preserve"> React, TypeScript, Vite, React Router, Tailwind CSS, </w:t>
      </w:r>
      <w:proofErr w:type="spellStart"/>
      <w:r w:rsidRPr="000C0147">
        <w:t>Vitest</w:t>
      </w:r>
      <w:proofErr w:type="spellEnd"/>
    </w:p>
    <w:p w14:paraId="2117E694" w14:textId="77777777" w:rsidR="000C0147" w:rsidRDefault="000C0147" w:rsidP="000C0147">
      <w:pPr>
        <w:pStyle w:val="ListBullet"/>
        <w:numPr>
          <w:ilvl w:val="0"/>
          <w:numId w:val="0"/>
        </w:numPr>
        <w:spacing w:after="20"/>
        <w:ind w:left="360" w:hanging="360"/>
      </w:pPr>
    </w:p>
    <w:p w14:paraId="52DDAC16" w14:textId="77777777" w:rsidR="000C0147" w:rsidRPr="000C0147" w:rsidRDefault="000C0147" w:rsidP="000C0147">
      <w:pPr>
        <w:pStyle w:val="ListBullet"/>
        <w:numPr>
          <w:ilvl w:val="0"/>
          <w:numId w:val="0"/>
        </w:numPr>
        <w:spacing w:after="20"/>
        <w:ind w:left="360" w:hanging="360"/>
        <w:rPr>
          <w:b/>
          <w:bCs/>
        </w:rPr>
      </w:pPr>
      <w:r w:rsidRPr="000C0147">
        <w:rPr>
          <w:b/>
          <w:bCs/>
        </w:rPr>
        <w:t>Nusantara Language Academy</w:t>
      </w:r>
    </w:p>
    <w:p w14:paraId="17591602" w14:textId="60DB641D" w:rsidR="000C0147" w:rsidRPr="000C0147" w:rsidRDefault="000C0147" w:rsidP="000C0147">
      <w:pPr>
        <w:pStyle w:val="ListBullet"/>
        <w:numPr>
          <w:ilvl w:val="0"/>
          <w:numId w:val="0"/>
        </w:numPr>
        <w:spacing w:after="20"/>
        <w:ind w:left="360" w:hanging="360"/>
      </w:pPr>
      <w:r w:rsidRPr="000C0147">
        <w:t>Full-Stack Developer | Ma</w:t>
      </w:r>
      <w:r>
        <w:t>y</w:t>
      </w:r>
      <w:r w:rsidRPr="000C0147">
        <w:t xml:space="preserve"> 2026 – Present</w:t>
      </w:r>
    </w:p>
    <w:p w14:paraId="623132CF" w14:textId="77777777" w:rsidR="000C0147" w:rsidRPr="000C0147" w:rsidRDefault="000C0147" w:rsidP="000C0147">
      <w:pPr>
        <w:pStyle w:val="ListBullet"/>
        <w:numPr>
          <w:ilvl w:val="0"/>
          <w:numId w:val="12"/>
        </w:numPr>
        <w:spacing w:after="20"/>
      </w:pPr>
      <w:r w:rsidRPr="000C0147">
        <w:t xml:space="preserve">Developed an interactive Indonesian language-learning website using </w:t>
      </w:r>
      <w:r w:rsidRPr="000C0147">
        <w:rPr>
          <w:b/>
          <w:bCs/>
        </w:rPr>
        <w:t>React, Vite, JavaScript, and custom CSS</w:t>
      </w:r>
      <w:r w:rsidRPr="000C0147">
        <w:t xml:space="preserve"> for foreign learners, students, and families. </w:t>
      </w:r>
    </w:p>
    <w:p w14:paraId="147707FE" w14:textId="77777777" w:rsidR="000C0147" w:rsidRPr="000C0147" w:rsidRDefault="000C0147" w:rsidP="000C0147">
      <w:pPr>
        <w:pStyle w:val="ListBullet"/>
        <w:numPr>
          <w:ilvl w:val="0"/>
          <w:numId w:val="12"/>
        </w:numPr>
        <w:spacing w:after="20"/>
      </w:pPr>
      <w:r w:rsidRPr="000C0147">
        <w:t xml:space="preserve">Built a responsive multi-page application featuring learning modules, courses, interactive quizzes, certificates, and an admin dashboard. </w:t>
      </w:r>
    </w:p>
    <w:p w14:paraId="357A581E" w14:textId="77777777" w:rsidR="000C0147" w:rsidRPr="000C0147" w:rsidRDefault="000C0147" w:rsidP="000C0147">
      <w:pPr>
        <w:pStyle w:val="ListBullet"/>
        <w:numPr>
          <w:ilvl w:val="0"/>
          <w:numId w:val="12"/>
        </w:numPr>
        <w:spacing w:after="20"/>
      </w:pPr>
      <w:r w:rsidRPr="000C0147">
        <w:t xml:space="preserve">Created a 15-question interactive quiz with multiple-choice, audio-listening, and fill-in-the-blank exercises, including score calculation and answer review. </w:t>
      </w:r>
    </w:p>
    <w:p w14:paraId="31933D42" w14:textId="77777777" w:rsidR="000C0147" w:rsidRPr="000C0147" w:rsidRDefault="000C0147" w:rsidP="000C0147">
      <w:pPr>
        <w:pStyle w:val="ListBullet"/>
        <w:numPr>
          <w:ilvl w:val="0"/>
          <w:numId w:val="12"/>
        </w:numPr>
        <w:spacing w:after="20"/>
      </w:pPr>
      <w:r w:rsidRPr="000C0147">
        <w:t xml:space="preserve">Implemented progress tracking, certificate generation, and browser-based data persistence using </w:t>
      </w:r>
      <w:proofErr w:type="spellStart"/>
      <w:r w:rsidRPr="000C0147">
        <w:rPr>
          <w:b/>
          <w:bCs/>
        </w:rPr>
        <w:t>localStorage</w:t>
      </w:r>
      <w:proofErr w:type="spellEnd"/>
      <w:r w:rsidRPr="000C0147">
        <w:t xml:space="preserve">. </w:t>
      </w:r>
    </w:p>
    <w:p w14:paraId="78A1D5F4" w14:textId="77777777" w:rsidR="000C0147" w:rsidRPr="000C0147" w:rsidRDefault="000C0147" w:rsidP="000C0147">
      <w:pPr>
        <w:pStyle w:val="ListBullet"/>
        <w:numPr>
          <w:ilvl w:val="0"/>
          <w:numId w:val="12"/>
        </w:numPr>
        <w:spacing w:after="20"/>
      </w:pPr>
      <w:r w:rsidRPr="000C0147">
        <w:t xml:space="preserve">Integrated the </w:t>
      </w:r>
      <w:r w:rsidRPr="000C0147">
        <w:rPr>
          <w:b/>
          <w:bCs/>
        </w:rPr>
        <w:t>Web Speech API</w:t>
      </w:r>
      <w:r w:rsidRPr="000C0147">
        <w:t xml:space="preserve"> for audio exercises and used </w:t>
      </w:r>
      <w:r w:rsidRPr="000C0147">
        <w:rPr>
          <w:b/>
          <w:bCs/>
        </w:rPr>
        <w:t>Playwright</w:t>
      </w:r>
      <w:r w:rsidRPr="000C0147">
        <w:t xml:space="preserve"> to perform automated browser testing and validate core user flows. </w:t>
      </w:r>
    </w:p>
    <w:p w14:paraId="7399EEB1" w14:textId="77777777" w:rsidR="000C0147" w:rsidRPr="000C0147" w:rsidRDefault="000C0147" w:rsidP="000C0147">
      <w:pPr>
        <w:pStyle w:val="ListBullet"/>
        <w:spacing w:after="20"/>
      </w:pPr>
      <w:r w:rsidRPr="000C0147">
        <w:rPr>
          <w:b/>
          <w:bCs/>
        </w:rPr>
        <w:t>Tech Stack:</w:t>
      </w:r>
      <w:r w:rsidRPr="000C0147">
        <w:t xml:space="preserve"> React, JavaScript, Vite, Custom CSS, Web Speech API, </w:t>
      </w:r>
      <w:proofErr w:type="spellStart"/>
      <w:r w:rsidRPr="000C0147">
        <w:t>localStorage</w:t>
      </w:r>
      <w:proofErr w:type="spellEnd"/>
      <w:r w:rsidRPr="000C0147">
        <w:t>, Playwright</w:t>
      </w:r>
    </w:p>
    <w:p w14:paraId="60575C92" w14:textId="77777777" w:rsidR="000C0147" w:rsidRDefault="000C0147" w:rsidP="000C0147">
      <w:pPr>
        <w:pStyle w:val="ListBullet"/>
        <w:numPr>
          <w:ilvl w:val="0"/>
          <w:numId w:val="0"/>
        </w:numPr>
        <w:spacing w:after="20"/>
        <w:ind w:left="360" w:hanging="360"/>
      </w:pPr>
    </w:p>
    <w:p w14:paraId="57BA4337" w14:textId="77777777" w:rsidR="000C0147" w:rsidRPr="000C0147" w:rsidRDefault="000C0147" w:rsidP="000C0147">
      <w:pPr>
        <w:pStyle w:val="ListBullet"/>
        <w:numPr>
          <w:ilvl w:val="0"/>
          <w:numId w:val="0"/>
        </w:numPr>
        <w:spacing w:after="20"/>
        <w:ind w:left="360" w:hanging="360"/>
        <w:rPr>
          <w:b/>
          <w:bCs/>
        </w:rPr>
      </w:pPr>
      <w:r w:rsidRPr="000C0147">
        <w:rPr>
          <w:b/>
          <w:bCs/>
        </w:rPr>
        <w:t>StepUp AI Learn</w:t>
      </w:r>
    </w:p>
    <w:p w14:paraId="1FB16BAD" w14:textId="77777777" w:rsidR="000C0147" w:rsidRPr="000C0147" w:rsidRDefault="000C0147" w:rsidP="000C0147">
      <w:pPr>
        <w:pStyle w:val="ListBullet"/>
        <w:numPr>
          <w:ilvl w:val="0"/>
          <w:numId w:val="0"/>
        </w:numPr>
        <w:spacing w:after="20"/>
        <w:ind w:left="360" w:hanging="360"/>
      </w:pPr>
      <w:r w:rsidRPr="000C0147">
        <w:t>Full-Stack Developer | Mar 2026 – Present</w:t>
      </w:r>
    </w:p>
    <w:p w14:paraId="747C8564" w14:textId="77777777" w:rsidR="000C0147" w:rsidRPr="000C0147" w:rsidRDefault="000C0147" w:rsidP="000C0147">
      <w:pPr>
        <w:pStyle w:val="ListBullet"/>
        <w:numPr>
          <w:ilvl w:val="0"/>
          <w:numId w:val="13"/>
        </w:numPr>
        <w:spacing w:after="20"/>
      </w:pPr>
      <w:r w:rsidRPr="000C0147">
        <w:t xml:space="preserve">Developed an AI-powered learning-planning application that transforms user goals into structured, personalized, and trackable study plans. </w:t>
      </w:r>
    </w:p>
    <w:p w14:paraId="68163A59" w14:textId="77777777" w:rsidR="000C0147" w:rsidRPr="000C0147" w:rsidRDefault="000C0147" w:rsidP="000C0147">
      <w:pPr>
        <w:pStyle w:val="ListBullet"/>
        <w:numPr>
          <w:ilvl w:val="0"/>
          <w:numId w:val="13"/>
        </w:numPr>
        <w:spacing w:after="20"/>
      </w:pPr>
      <w:r w:rsidRPr="000C0147">
        <w:t xml:space="preserve">Built core features including authentication, user dashboard, AI Learning Coach, study-plan generation, learning-target management, calendar integration, and progress tracking. </w:t>
      </w:r>
    </w:p>
    <w:p w14:paraId="37C94D43" w14:textId="77777777" w:rsidR="000C0147" w:rsidRPr="000C0147" w:rsidRDefault="000C0147" w:rsidP="000C0147">
      <w:pPr>
        <w:pStyle w:val="ListBullet"/>
        <w:numPr>
          <w:ilvl w:val="0"/>
          <w:numId w:val="13"/>
        </w:numPr>
        <w:spacing w:after="20"/>
      </w:pPr>
      <w:r w:rsidRPr="000C0147">
        <w:t xml:space="preserve">Integrated </w:t>
      </w:r>
      <w:r w:rsidRPr="000C0147">
        <w:rPr>
          <w:b/>
          <w:bCs/>
        </w:rPr>
        <w:t>Gemini AI</w:t>
      </w:r>
      <w:r w:rsidRPr="000C0147">
        <w:t xml:space="preserve"> into the Learning Coach, replacing mock responses with real AI-generated recommendations and personalized learning guidance. </w:t>
      </w:r>
    </w:p>
    <w:p w14:paraId="40A5D084" w14:textId="77777777" w:rsidR="000C0147" w:rsidRPr="000C0147" w:rsidRDefault="000C0147" w:rsidP="000C0147">
      <w:pPr>
        <w:pStyle w:val="ListBullet"/>
        <w:numPr>
          <w:ilvl w:val="0"/>
          <w:numId w:val="13"/>
        </w:numPr>
        <w:spacing w:after="20"/>
      </w:pPr>
      <w:r w:rsidRPr="000C0147">
        <w:t xml:space="preserve">Improved AI reliability by implementing environment management, fallback responses, prompt refinement, controlled AI triggers, and cost-aware architecture decisions. </w:t>
      </w:r>
    </w:p>
    <w:p w14:paraId="343D353D" w14:textId="77777777" w:rsidR="000C0147" w:rsidRPr="000C0147" w:rsidRDefault="000C0147" w:rsidP="000C0147">
      <w:pPr>
        <w:pStyle w:val="ListBullet"/>
        <w:numPr>
          <w:ilvl w:val="0"/>
          <w:numId w:val="13"/>
        </w:numPr>
        <w:spacing w:after="20"/>
      </w:pPr>
      <w:r w:rsidRPr="000C0147">
        <w:lastRenderedPageBreak/>
        <w:t xml:space="preserve">Created end-to-end tests for authentication and study-plan workflows, along with README documentation, testing guides, screenshots, demo materials, and architecture decision records. </w:t>
      </w:r>
    </w:p>
    <w:p w14:paraId="2B304478" w14:textId="77777777" w:rsidR="000C0147" w:rsidRPr="000C0147" w:rsidRDefault="000C0147" w:rsidP="000C0147">
      <w:pPr>
        <w:pStyle w:val="ListBullet"/>
        <w:numPr>
          <w:ilvl w:val="0"/>
          <w:numId w:val="13"/>
        </w:numPr>
        <w:spacing w:after="20"/>
      </w:pPr>
      <w:r w:rsidRPr="000C0147">
        <w:t xml:space="preserve">Applied a product-focused approach by identifying user needs, defining practical feature priorities, and planning improvements such as onboarding, reminders, weekly reviews, and adaptive recommendations. </w:t>
      </w:r>
    </w:p>
    <w:p w14:paraId="75BF8B3A" w14:textId="51443B3F" w:rsidR="000C0147" w:rsidRPr="000C0147" w:rsidRDefault="000C0147" w:rsidP="000C0147">
      <w:pPr>
        <w:pStyle w:val="ListBullet"/>
        <w:spacing w:after="20"/>
      </w:pPr>
      <w:r w:rsidRPr="000C0147">
        <w:rPr>
          <w:b/>
          <w:bCs/>
        </w:rPr>
        <w:t>Tech Stack:</w:t>
      </w:r>
      <w:r w:rsidRPr="000C0147">
        <w:t xml:space="preserve"> Full-Stack Development, Gemini AI Integration, Prompt Engineering, Software Testing, Product Development</w:t>
      </w:r>
    </w:p>
    <w:p w14:paraId="217E89F1" w14:textId="77777777" w:rsidR="000C0147" w:rsidRDefault="000C0147" w:rsidP="000C0147">
      <w:pPr>
        <w:spacing w:before="80" w:after="0"/>
        <w:rPr>
          <w:b/>
          <w:color w:val="111827"/>
          <w:sz w:val="21"/>
        </w:rPr>
      </w:pPr>
    </w:p>
    <w:p w14:paraId="19F3C8FB" w14:textId="446994CE" w:rsidR="000C0147" w:rsidRDefault="000C0147" w:rsidP="000C0147">
      <w:pPr>
        <w:spacing w:before="80" w:after="0"/>
      </w:pPr>
      <w:proofErr w:type="spellStart"/>
      <w:r>
        <w:rPr>
          <w:b/>
          <w:color w:val="111827"/>
          <w:sz w:val="21"/>
        </w:rPr>
        <w:t>Odentic</w:t>
      </w:r>
      <w:proofErr w:type="spellEnd"/>
    </w:p>
    <w:p w14:paraId="3871F477" w14:textId="77777777" w:rsidR="000C0147" w:rsidRDefault="000C0147" w:rsidP="000C0147">
      <w:pPr>
        <w:spacing w:after="40"/>
      </w:pPr>
      <w:r>
        <w:rPr>
          <w:i/>
          <w:sz w:val="19"/>
        </w:rPr>
        <w:t>Web-Based Dental Clinic Prototype Using Prototyping Method</w:t>
      </w:r>
      <w:r>
        <w:rPr>
          <w:color w:val="4B5563"/>
          <w:sz w:val="19"/>
        </w:rPr>
        <w:t xml:space="preserve"> | Jul 2022</w:t>
      </w:r>
    </w:p>
    <w:p w14:paraId="06BC4450" w14:textId="77777777" w:rsidR="000C0147" w:rsidRDefault="000C0147" w:rsidP="000C0147">
      <w:pPr>
        <w:pStyle w:val="ListBullet"/>
        <w:spacing w:after="20"/>
      </w:pPr>
      <w:r>
        <w:t>Developed a web-based dental clinic prototype for online consultation, examination scheduling, patient registration, payment verification, and service management.</w:t>
      </w:r>
    </w:p>
    <w:p w14:paraId="7F9564AF" w14:textId="77777777" w:rsidR="000C0147" w:rsidRDefault="000C0147" w:rsidP="000C0147">
      <w:pPr>
        <w:pStyle w:val="ListBullet"/>
        <w:spacing w:after="20"/>
      </w:pPr>
      <w:r>
        <w:t>Designed system models using Use Case Diagram, Activity Diagram, and Entity Relationship Diagram.</w:t>
      </w:r>
    </w:p>
    <w:p w14:paraId="2144938C" w14:textId="77777777" w:rsidR="000C0147" w:rsidRDefault="000C0147" w:rsidP="000C0147">
      <w:pPr>
        <w:pStyle w:val="ListBullet"/>
        <w:spacing w:after="20"/>
      </w:pPr>
      <w:r>
        <w:t>Built core features such as patient registration, login, consultation booking, examination booking, doctor data management, clinic data management, and payment verification.</w:t>
      </w:r>
    </w:p>
    <w:p w14:paraId="5EDD3301" w14:textId="77777777" w:rsidR="000C0147" w:rsidRDefault="000C0147" w:rsidP="000C0147">
      <w:pPr>
        <w:pStyle w:val="ListBullet"/>
        <w:spacing w:after="20"/>
      </w:pPr>
      <w:r>
        <w:t>Developed the system using PHP, JavaScript, CodeIgniter, MySQL, HTML, and CSS.</w:t>
      </w:r>
    </w:p>
    <w:p w14:paraId="1DE5F4F9" w14:textId="542D2951" w:rsidR="000C0147" w:rsidRPr="000C0147" w:rsidRDefault="000C0147" w:rsidP="000C0147">
      <w:pPr>
        <w:pStyle w:val="ListBullet"/>
        <w:spacing w:after="20"/>
      </w:pPr>
      <w:r>
        <w:t>Conducted Black Box Testing and System Usability Scale testing; achieved an average SUS score of 83, categorized as Grade A / Excellent.</w:t>
      </w:r>
    </w:p>
    <w:p w14:paraId="28F2605B" w14:textId="77777777" w:rsidR="000C0147" w:rsidRPr="000C0147" w:rsidRDefault="000C0147" w:rsidP="000C0147">
      <w:pPr>
        <w:pStyle w:val="ListBullet"/>
        <w:spacing w:after="20"/>
      </w:pPr>
      <w:r w:rsidRPr="000C0147">
        <w:rPr>
          <w:b/>
          <w:bCs/>
        </w:rPr>
        <w:t>Tech Stack:</w:t>
      </w:r>
      <w:r w:rsidRPr="000C0147">
        <w:t xml:space="preserve"> Full-Stack Development, Gemini AI Integration, Prompt Engineering, Software Testing, Product Development</w:t>
      </w:r>
    </w:p>
    <w:p w14:paraId="7768F755" w14:textId="77777777" w:rsidR="000C0147" w:rsidRPr="000C0147" w:rsidRDefault="000C0147" w:rsidP="000C0147">
      <w:pPr>
        <w:pStyle w:val="ListBullet"/>
        <w:numPr>
          <w:ilvl w:val="0"/>
          <w:numId w:val="0"/>
        </w:numPr>
        <w:spacing w:after="20"/>
        <w:ind w:left="360" w:hanging="360"/>
      </w:pPr>
    </w:p>
    <w:p w14:paraId="3BD4FC37" w14:textId="77777777" w:rsidR="00F2169A" w:rsidRDefault="00000000">
      <w:pPr>
        <w:pBdr>
          <w:bottom w:val="single" w:sz="8" w:space="1" w:color="D9E2F3"/>
        </w:pBdr>
        <w:spacing w:before="180" w:after="80"/>
      </w:pPr>
      <w:r>
        <w:rPr>
          <w:b/>
          <w:color w:val="2563EB"/>
          <w:sz w:val="22"/>
        </w:rPr>
        <w:t>EDUCATION</w:t>
      </w:r>
    </w:p>
    <w:p w14:paraId="74DC8FD0" w14:textId="77777777" w:rsidR="00F2169A" w:rsidRDefault="00000000">
      <w:pPr>
        <w:spacing w:before="80" w:after="0"/>
      </w:pPr>
      <w:r>
        <w:rPr>
          <w:b/>
          <w:color w:val="111827"/>
          <w:sz w:val="21"/>
        </w:rPr>
        <w:t>Universitas Negeri Malang</w:t>
      </w:r>
    </w:p>
    <w:p w14:paraId="4C86037E" w14:textId="77777777" w:rsidR="00F2169A" w:rsidRDefault="00000000">
      <w:pPr>
        <w:spacing w:after="40"/>
      </w:pPr>
      <w:r>
        <w:rPr>
          <w:i/>
          <w:sz w:val="19"/>
        </w:rPr>
        <w:t>Bachelor of Engineering in Informatics Engineering, Web Development</w:t>
      </w:r>
      <w:r>
        <w:rPr>
          <w:color w:val="4B5563"/>
          <w:sz w:val="19"/>
        </w:rPr>
        <w:t xml:space="preserve"> | Aug 2018 - Jul 2022</w:t>
      </w:r>
    </w:p>
    <w:p w14:paraId="4C40C606" w14:textId="77777777" w:rsidR="00F2169A" w:rsidRDefault="00000000">
      <w:pPr>
        <w:spacing w:before="80" w:after="0"/>
      </w:pPr>
      <w:r>
        <w:rPr>
          <w:b/>
          <w:color w:val="111827"/>
          <w:sz w:val="21"/>
        </w:rPr>
        <w:t>Dicoding Academy</w:t>
      </w:r>
    </w:p>
    <w:p w14:paraId="6BF9B86E" w14:textId="77777777" w:rsidR="00F2169A" w:rsidRDefault="00000000">
      <w:pPr>
        <w:spacing w:after="40"/>
      </w:pPr>
      <w:r>
        <w:rPr>
          <w:i/>
          <w:sz w:val="19"/>
        </w:rPr>
        <w:t>Bootcamp AI</w:t>
      </w:r>
      <w:r>
        <w:rPr>
          <w:color w:val="4B5563"/>
          <w:sz w:val="19"/>
        </w:rPr>
        <w:t xml:space="preserve"> | Feb 2026 - Jun 2026</w:t>
      </w:r>
    </w:p>
    <w:p w14:paraId="66255583" w14:textId="77777777" w:rsidR="00F2169A" w:rsidRDefault="00000000">
      <w:pPr>
        <w:spacing w:before="80" w:after="0"/>
      </w:pPr>
      <w:r>
        <w:rPr>
          <w:b/>
          <w:color w:val="111827"/>
          <w:sz w:val="21"/>
        </w:rPr>
        <w:t>Microsoft Elevate Training Center</w:t>
      </w:r>
    </w:p>
    <w:p w14:paraId="414E5EAD" w14:textId="77777777" w:rsidR="00F2169A" w:rsidRDefault="00000000">
      <w:pPr>
        <w:spacing w:after="40"/>
      </w:pPr>
      <w:r>
        <w:rPr>
          <w:i/>
          <w:sz w:val="19"/>
        </w:rPr>
        <w:t>AI Engineering, AI Development, Prompt Engineering, Python</w:t>
      </w:r>
      <w:r>
        <w:rPr>
          <w:color w:val="4B5563"/>
          <w:sz w:val="19"/>
        </w:rPr>
        <w:t xml:space="preserve"> | Jan 2026 - Jun 2026</w:t>
      </w:r>
    </w:p>
    <w:p w14:paraId="7692F5C0" w14:textId="77777777" w:rsidR="00F2169A" w:rsidRDefault="00000000">
      <w:pPr>
        <w:spacing w:before="80" w:after="0"/>
      </w:pPr>
      <w:r>
        <w:rPr>
          <w:b/>
          <w:color w:val="111827"/>
          <w:sz w:val="21"/>
        </w:rPr>
        <w:t>Coding Camp 2026 powered by DBS Foundation</w:t>
      </w:r>
    </w:p>
    <w:p w14:paraId="7EEABDF5" w14:textId="77777777" w:rsidR="00F2169A" w:rsidRDefault="00000000">
      <w:pPr>
        <w:spacing w:after="40"/>
      </w:pPr>
      <w:r>
        <w:rPr>
          <w:i/>
          <w:sz w:val="19"/>
        </w:rPr>
        <w:t>AI Engineering, Machine Learning, Python, Data Science</w:t>
      </w:r>
      <w:r>
        <w:rPr>
          <w:color w:val="4B5563"/>
          <w:sz w:val="19"/>
        </w:rPr>
        <w:t xml:space="preserve"> | Jan 2026 - Jun 2026</w:t>
      </w:r>
    </w:p>
    <w:p w14:paraId="0E865FE9" w14:textId="77777777" w:rsidR="00F2169A" w:rsidRDefault="00000000">
      <w:pPr>
        <w:spacing w:before="80" w:after="0"/>
      </w:pPr>
      <w:r>
        <w:rPr>
          <w:b/>
          <w:color w:val="111827"/>
          <w:sz w:val="21"/>
        </w:rPr>
        <w:t>AWS AI Academy 2026</w:t>
      </w:r>
    </w:p>
    <w:p w14:paraId="541A2384" w14:textId="77777777" w:rsidR="00F2169A" w:rsidRDefault="00000000">
      <w:pPr>
        <w:spacing w:after="40"/>
      </w:pPr>
      <w:r>
        <w:rPr>
          <w:i/>
          <w:sz w:val="19"/>
        </w:rPr>
        <w:t>AI Engineering, Kiro Development, Cloud Engineering, Machine Learning</w:t>
      </w:r>
      <w:r>
        <w:rPr>
          <w:color w:val="4B5563"/>
          <w:sz w:val="19"/>
        </w:rPr>
        <w:t xml:space="preserve"> | Jan 2026 - Dec 2026</w:t>
      </w:r>
    </w:p>
    <w:p w14:paraId="09D16FCC" w14:textId="77777777" w:rsidR="00F2169A" w:rsidRDefault="00000000">
      <w:pPr>
        <w:pBdr>
          <w:bottom w:val="single" w:sz="8" w:space="1" w:color="D9E2F3"/>
        </w:pBdr>
        <w:spacing w:before="180" w:after="80"/>
      </w:pPr>
      <w:r>
        <w:rPr>
          <w:b/>
          <w:color w:val="2563EB"/>
          <w:sz w:val="22"/>
        </w:rPr>
        <w:t>CERTIFICATIONS</w:t>
      </w:r>
    </w:p>
    <w:p w14:paraId="646E62A6" w14:textId="77777777" w:rsidR="00A36F7F" w:rsidRDefault="00000000" w:rsidP="00A36F7F">
      <w:pPr>
        <w:jc w:val="center"/>
        <w:rPr>
          <w:b/>
          <w:color w:val="006699"/>
        </w:rPr>
      </w:pPr>
      <w:r>
        <w:rPr>
          <w:color w:val="1F2937"/>
        </w:rPr>
        <w:t xml:space="preserve">Belajar Dasar Manajemen Proyek | Memulai Pemrograman dengan Python | AI Ethics | Belajar Penggunaan Generative AI | </w:t>
      </w:r>
      <w:proofErr w:type="spellStart"/>
      <w:r>
        <w:rPr>
          <w:color w:val="1F2937"/>
        </w:rPr>
        <w:t>Belajar</w:t>
      </w:r>
      <w:proofErr w:type="spellEnd"/>
      <w:r>
        <w:rPr>
          <w:color w:val="1F2937"/>
        </w:rPr>
        <w:t xml:space="preserve"> Dasar </w:t>
      </w:r>
      <w:proofErr w:type="spellStart"/>
      <w:r>
        <w:rPr>
          <w:color w:val="1F2937"/>
        </w:rPr>
        <w:t>Visualisasi</w:t>
      </w:r>
      <w:proofErr w:type="spellEnd"/>
      <w:r>
        <w:rPr>
          <w:color w:val="1F2937"/>
        </w:rPr>
        <w:t xml:space="preserve"> Data</w:t>
      </w:r>
      <w:r w:rsidR="00A36F7F">
        <w:rPr>
          <w:color w:val="1F2937"/>
        </w:rPr>
        <w:br/>
      </w:r>
      <w:r w:rsidR="00A36F7F">
        <w:rPr>
          <w:color w:val="1F2937"/>
        </w:rPr>
        <w:br/>
      </w:r>
    </w:p>
    <w:p w14:paraId="0850E227" w14:textId="77777777" w:rsidR="00A36F7F" w:rsidRDefault="00A36F7F" w:rsidP="00A36F7F">
      <w:pPr>
        <w:jc w:val="center"/>
        <w:rPr>
          <w:b/>
          <w:color w:val="006699"/>
        </w:rPr>
      </w:pPr>
    </w:p>
    <w:p w14:paraId="0D050672" w14:textId="77777777" w:rsidR="00A36F7F" w:rsidRDefault="00A36F7F" w:rsidP="00A36F7F">
      <w:pPr>
        <w:jc w:val="center"/>
        <w:rPr>
          <w:b/>
          <w:color w:val="006699"/>
        </w:rPr>
      </w:pPr>
    </w:p>
    <w:p w14:paraId="49F0906A" w14:textId="77777777" w:rsidR="00A36F7F" w:rsidRDefault="00A36F7F" w:rsidP="00A36F7F">
      <w:pPr>
        <w:jc w:val="center"/>
        <w:rPr>
          <w:b/>
          <w:color w:val="006699"/>
        </w:rPr>
      </w:pPr>
    </w:p>
    <w:p w14:paraId="4E649DDE" w14:textId="77777777" w:rsidR="00A36F7F" w:rsidRDefault="00A36F7F" w:rsidP="00A36F7F">
      <w:pPr>
        <w:jc w:val="center"/>
        <w:rPr>
          <w:b/>
          <w:color w:val="006699"/>
        </w:rPr>
      </w:pPr>
    </w:p>
    <w:p w14:paraId="4DF458C9" w14:textId="77777777" w:rsidR="00A36F7F" w:rsidRDefault="00A36F7F" w:rsidP="00A36F7F">
      <w:pPr>
        <w:jc w:val="center"/>
        <w:rPr>
          <w:b/>
          <w:color w:val="006699"/>
        </w:rPr>
      </w:pPr>
    </w:p>
    <w:p w14:paraId="1C5F7A1D" w14:textId="77777777" w:rsidR="00A36F7F" w:rsidRDefault="00A36F7F" w:rsidP="00A36F7F">
      <w:pPr>
        <w:jc w:val="center"/>
        <w:rPr>
          <w:b/>
          <w:color w:val="006699"/>
        </w:rPr>
      </w:pPr>
    </w:p>
    <w:p w14:paraId="1F04264C" w14:textId="77777777" w:rsidR="00A36F7F" w:rsidRDefault="00A36F7F" w:rsidP="00A36F7F">
      <w:pPr>
        <w:jc w:val="center"/>
        <w:rPr>
          <w:b/>
          <w:color w:val="006699"/>
        </w:rPr>
      </w:pPr>
    </w:p>
    <w:p w14:paraId="4A08F47C" w14:textId="77777777" w:rsidR="00A36F7F" w:rsidRDefault="00A36F7F" w:rsidP="00A36F7F">
      <w:pPr>
        <w:jc w:val="center"/>
        <w:rPr>
          <w:b/>
          <w:color w:val="006699"/>
        </w:rPr>
      </w:pPr>
    </w:p>
    <w:p w14:paraId="6D63AD82" w14:textId="7D3DE1B6" w:rsidR="00A36F7F" w:rsidRPr="00A36F7F" w:rsidRDefault="00A36F7F" w:rsidP="00A36F7F">
      <w:pPr>
        <w:jc w:val="center"/>
        <w:rPr>
          <w:b/>
          <w:color w:val="006699"/>
        </w:rPr>
      </w:pPr>
      <w:r w:rsidRPr="00A36F7F">
        <w:rPr>
          <w:b/>
          <w:color w:val="006699"/>
        </w:rPr>
        <w:t>KONTRIBUSI PADA CAPSTONE SUBMISION 01</w:t>
      </w:r>
    </w:p>
    <w:p w14:paraId="2404496B" w14:textId="77777777" w:rsidR="00A36F7F" w:rsidRPr="00A36F7F" w:rsidRDefault="00A36F7F" w:rsidP="00A36F7F">
      <w:pPr>
        <w:ind w:firstLine="270"/>
        <w:jc w:val="both"/>
        <w:rPr>
          <w:sz w:val="18"/>
          <w:szCs w:val="18"/>
        </w:rPr>
      </w:pPr>
      <w:proofErr w:type="spellStart"/>
      <w:r w:rsidRPr="00A36F7F">
        <w:rPr>
          <w:sz w:val="18"/>
          <w:szCs w:val="18"/>
        </w:rPr>
        <w:t>Dalam</w:t>
      </w:r>
      <w:proofErr w:type="spellEnd"/>
      <w:r w:rsidRPr="00A36F7F">
        <w:rPr>
          <w:sz w:val="18"/>
          <w:szCs w:val="18"/>
        </w:rPr>
        <w:t xml:space="preserve"> project </w:t>
      </w:r>
      <w:proofErr w:type="spellStart"/>
      <w:r w:rsidRPr="00A36F7F">
        <w:rPr>
          <w:sz w:val="18"/>
          <w:szCs w:val="18"/>
        </w:rPr>
        <w:t>ini</w:t>
      </w:r>
      <w:proofErr w:type="spellEnd"/>
      <w:r w:rsidRPr="00A36F7F">
        <w:rPr>
          <w:sz w:val="18"/>
          <w:szCs w:val="18"/>
        </w:rPr>
        <w:t xml:space="preserve">, </w:t>
      </w:r>
      <w:proofErr w:type="spellStart"/>
      <w:r w:rsidRPr="00A36F7F">
        <w:rPr>
          <w:sz w:val="18"/>
          <w:szCs w:val="18"/>
        </w:rPr>
        <w:t>saya</w:t>
      </w:r>
      <w:proofErr w:type="spellEnd"/>
      <w:r w:rsidRPr="00A36F7F">
        <w:rPr>
          <w:sz w:val="18"/>
          <w:szCs w:val="18"/>
        </w:rPr>
        <w:t xml:space="preserve"> </w:t>
      </w:r>
      <w:proofErr w:type="spellStart"/>
      <w:r w:rsidRPr="00A36F7F">
        <w:rPr>
          <w:sz w:val="18"/>
          <w:szCs w:val="18"/>
        </w:rPr>
        <w:t>sudah</w:t>
      </w:r>
      <w:proofErr w:type="spellEnd"/>
      <w:r w:rsidRPr="00A36F7F">
        <w:rPr>
          <w:sz w:val="18"/>
          <w:szCs w:val="18"/>
        </w:rPr>
        <w:t xml:space="preserve"> </w:t>
      </w:r>
      <w:proofErr w:type="spellStart"/>
      <w:r w:rsidRPr="00A36F7F">
        <w:rPr>
          <w:sz w:val="18"/>
          <w:szCs w:val="18"/>
        </w:rPr>
        <w:t>menjalankan</w:t>
      </w:r>
      <w:proofErr w:type="spellEnd"/>
      <w:r w:rsidRPr="00A36F7F">
        <w:rPr>
          <w:sz w:val="18"/>
          <w:szCs w:val="18"/>
        </w:rPr>
        <w:t xml:space="preserve"> dan </w:t>
      </w:r>
      <w:proofErr w:type="spellStart"/>
      <w:r w:rsidRPr="00A36F7F">
        <w:rPr>
          <w:sz w:val="18"/>
          <w:szCs w:val="18"/>
        </w:rPr>
        <w:t>mengetes</w:t>
      </w:r>
      <w:proofErr w:type="spellEnd"/>
      <w:r w:rsidRPr="00A36F7F">
        <w:rPr>
          <w:sz w:val="18"/>
          <w:szCs w:val="18"/>
        </w:rPr>
        <w:t xml:space="preserve"> </w:t>
      </w:r>
      <w:proofErr w:type="spellStart"/>
      <w:r w:rsidRPr="00A36F7F">
        <w:rPr>
          <w:sz w:val="18"/>
          <w:szCs w:val="18"/>
        </w:rPr>
        <w:t>aplikasi</w:t>
      </w:r>
      <w:proofErr w:type="spellEnd"/>
      <w:r w:rsidRPr="00A36F7F">
        <w:rPr>
          <w:sz w:val="18"/>
          <w:szCs w:val="18"/>
        </w:rPr>
        <w:t xml:space="preserve"> </w:t>
      </w:r>
      <w:proofErr w:type="spellStart"/>
      <w:r w:rsidRPr="00A36F7F">
        <w:rPr>
          <w:sz w:val="18"/>
          <w:szCs w:val="18"/>
        </w:rPr>
        <w:t>secara</w:t>
      </w:r>
      <w:proofErr w:type="spellEnd"/>
      <w:r w:rsidRPr="00A36F7F">
        <w:rPr>
          <w:sz w:val="18"/>
          <w:szCs w:val="18"/>
        </w:rPr>
        <w:t xml:space="preserve"> </w:t>
      </w:r>
      <w:proofErr w:type="spellStart"/>
      <w:r w:rsidRPr="00A36F7F">
        <w:rPr>
          <w:sz w:val="18"/>
          <w:szCs w:val="18"/>
        </w:rPr>
        <w:t>lokal</w:t>
      </w:r>
      <w:proofErr w:type="spellEnd"/>
      <w:r w:rsidRPr="00A36F7F">
        <w:rPr>
          <w:sz w:val="18"/>
          <w:szCs w:val="18"/>
        </w:rPr>
        <w:t xml:space="preserve"> </w:t>
      </w:r>
      <w:proofErr w:type="spellStart"/>
      <w:r w:rsidRPr="00A36F7F">
        <w:rPr>
          <w:sz w:val="18"/>
          <w:szCs w:val="18"/>
        </w:rPr>
        <w:t>untuk</w:t>
      </w:r>
      <w:proofErr w:type="spellEnd"/>
      <w:r w:rsidRPr="00A36F7F">
        <w:rPr>
          <w:sz w:val="18"/>
          <w:szCs w:val="18"/>
        </w:rPr>
        <w:t xml:space="preserve"> </w:t>
      </w:r>
      <w:proofErr w:type="spellStart"/>
      <w:r w:rsidRPr="00A36F7F">
        <w:rPr>
          <w:sz w:val="18"/>
          <w:szCs w:val="18"/>
        </w:rPr>
        <w:t>memastikan</w:t>
      </w:r>
      <w:proofErr w:type="spellEnd"/>
      <w:r w:rsidRPr="00A36F7F">
        <w:rPr>
          <w:sz w:val="18"/>
          <w:szCs w:val="18"/>
        </w:rPr>
        <w:t xml:space="preserve"> </w:t>
      </w:r>
      <w:proofErr w:type="spellStart"/>
      <w:r w:rsidRPr="00A36F7F">
        <w:rPr>
          <w:sz w:val="18"/>
          <w:szCs w:val="18"/>
        </w:rPr>
        <w:t>fitur</w:t>
      </w:r>
      <w:proofErr w:type="spellEnd"/>
      <w:r w:rsidRPr="00A36F7F">
        <w:rPr>
          <w:sz w:val="18"/>
          <w:szCs w:val="18"/>
        </w:rPr>
        <w:t xml:space="preserve"> </w:t>
      </w:r>
      <w:proofErr w:type="spellStart"/>
      <w:r w:rsidRPr="00A36F7F">
        <w:rPr>
          <w:sz w:val="18"/>
          <w:szCs w:val="18"/>
        </w:rPr>
        <w:t>utama</w:t>
      </w:r>
      <w:proofErr w:type="spellEnd"/>
      <w:r w:rsidRPr="00A36F7F">
        <w:rPr>
          <w:sz w:val="18"/>
          <w:szCs w:val="18"/>
        </w:rPr>
        <w:t xml:space="preserve"> </w:t>
      </w:r>
      <w:proofErr w:type="spellStart"/>
      <w:r w:rsidRPr="00A36F7F">
        <w:rPr>
          <w:sz w:val="18"/>
          <w:szCs w:val="18"/>
        </w:rPr>
        <w:t>berjalan</w:t>
      </w:r>
      <w:proofErr w:type="spellEnd"/>
      <w:r w:rsidRPr="00A36F7F">
        <w:rPr>
          <w:sz w:val="18"/>
          <w:szCs w:val="18"/>
        </w:rPr>
        <w:t xml:space="preserve">, </w:t>
      </w:r>
      <w:proofErr w:type="spellStart"/>
      <w:r w:rsidRPr="00A36F7F">
        <w:rPr>
          <w:sz w:val="18"/>
          <w:szCs w:val="18"/>
        </w:rPr>
        <w:t>mulai</w:t>
      </w:r>
      <w:proofErr w:type="spellEnd"/>
      <w:r w:rsidRPr="00A36F7F">
        <w:rPr>
          <w:sz w:val="18"/>
          <w:szCs w:val="18"/>
        </w:rPr>
        <w:t xml:space="preserve"> </w:t>
      </w:r>
      <w:proofErr w:type="spellStart"/>
      <w:r w:rsidRPr="00A36F7F">
        <w:rPr>
          <w:sz w:val="18"/>
          <w:szCs w:val="18"/>
        </w:rPr>
        <w:t>dari</w:t>
      </w:r>
      <w:proofErr w:type="spellEnd"/>
      <w:r w:rsidRPr="00A36F7F">
        <w:rPr>
          <w:sz w:val="18"/>
          <w:szCs w:val="18"/>
        </w:rPr>
        <w:t xml:space="preserve"> login, dashboard, AI Coach, </w:t>
      </w:r>
      <w:proofErr w:type="spellStart"/>
      <w:r w:rsidRPr="00A36F7F">
        <w:rPr>
          <w:sz w:val="18"/>
          <w:szCs w:val="18"/>
        </w:rPr>
        <w:t>Targetku</w:t>
      </w:r>
      <w:proofErr w:type="spellEnd"/>
      <w:r w:rsidRPr="00A36F7F">
        <w:rPr>
          <w:sz w:val="18"/>
          <w:szCs w:val="18"/>
        </w:rPr>
        <w:t xml:space="preserve">, Kalender, </w:t>
      </w:r>
      <w:proofErr w:type="spellStart"/>
      <w:r w:rsidRPr="00A36F7F">
        <w:rPr>
          <w:sz w:val="18"/>
          <w:szCs w:val="18"/>
        </w:rPr>
        <w:t>sampai</w:t>
      </w:r>
      <w:proofErr w:type="spellEnd"/>
      <w:r w:rsidRPr="00A36F7F">
        <w:rPr>
          <w:sz w:val="18"/>
          <w:szCs w:val="18"/>
        </w:rPr>
        <w:t xml:space="preserve"> Progress. Saya juga </w:t>
      </w:r>
      <w:proofErr w:type="spellStart"/>
      <w:r w:rsidRPr="00A36F7F">
        <w:rPr>
          <w:sz w:val="18"/>
          <w:szCs w:val="18"/>
        </w:rPr>
        <w:t>sudah</w:t>
      </w:r>
      <w:proofErr w:type="spellEnd"/>
      <w:r w:rsidRPr="00A36F7F">
        <w:rPr>
          <w:sz w:val="18"/>
          <w:szCs w:val="18"/>
        </w:rPr>
        <w:t xml:space="preserve"> </w:t>
      </w:r>
      <w:proofErr w:type="spellStart"/>
      <w:r w:rsidRPr="00A36F7F">
        <w:rPr>
          <w:sz w:val="18"/>
          <w:szCs w:val="18"/>
        </w:rPr>
        <w:t>mengganti</w:t>
      </w:r>
      <w:proofErr w:type="spellEnd"/>
      <w:r w:rsidRPr="00A36F7F">
        <w:rPr>
          <w:sz w:val="18"/>
          <w:szCs w:val="18"/>
        </w:rPr>
        <w:t xml:space="preserve"> </w:t>
      </w:r>
      <w:proofErr w:type="spellStart"/>
      <w:r w:rsidRPr="00A36F7F">
        <w:rPr>
          <w:sz w:val="18"/>
          <w:szCs w:val="18"/>
        </w:rPr>
        <w:t>penggunaan</w:t>
      </w:r>
      <w:proofErr w:type="spellEnd"/>
      <w:r w:rsidRPr="00A36F7F">
        <w:rPr>
          <w:sz w:val="18"/>
          <w:szCs w:val="18"/>
        </w:rPr>
        <w:t xml:space="preserve"> AI mock </w:t>
      </w:r>
      <w:proofErr w:type="spellStart"/>
      <w:r w:rsidRPr="00A36F7F">
        <w:rPr>
          <w:sz w:val="18"/>
          <w:szCs w:val="18"/>
        </w:rPr>
        <w:t>menjadi</w:t>
      </w:r>
      <w:proofErr w:type="spellEnd"/>
      <w:r w:rsidRPr="00A36F7F">
        <w:rPr>
          <w:sz w:val="18"/>
          <w:szCs w:val="18"/>
        </w:rPr>
        <w:t> </w:t>
      </w:r>
      <w:r w:rsidRPr="00A36F7F">
        <w:rPr>
          <w:b/>
          <w:bCs/>
          <w:sz w:val="18"/>
          <w:szCs w:val="18"/>
        </w:rPr>
        <w:t>Gemini</w:t>
      </w:r>
      <w:r w:rsidRPr="00A36F7F">
        <w:rPr>
          <w:sz w:val="18"/>
          <w:szCs w:val="18"/>
        </w:rPr>
        <w:t xml:space="preserve">, </w:t>
      </w:r>
      <w:proofErr w:type="spellStart"/>
      <w:r w:rsidRPr="00A36F7F">
        <w:rPr>
          <w:sz w:val="18"/>
          <w:szCs w:val="18"/>
        </w:rPr>
        <w:t>sehingga</w:t>
      </w:r>
      <w:proofErr w:type="spellEnd"/>
      <w:r w:rsidRPr="00A36F7F">
        <w:rPr>
          <w:sz w:val="18"/>
          <w:szCs w:val="18"/>
        </w:rPr>
        <w:t xml:space="preserve"> </w:t>
      </w:r>
      <w:proofErr w:type="spellStart"/>
      <w:r w:rsidRPr="00A36F7F">
        <w:rPr>
          <w:sz w:val="18"/>
          <w:szCs w:val="18"/>
        </w:rPr>
        <w:t>fitur</w:t>
      </w:r>
      <w:proofErr w:type="spellEnd"/>
      <w:r w:rsidRPr="00A36F7F">
        <w:rPr>
          <w:sz w:val="18"/>
          <w:szCs w:val="18"/>
        </w:rPr>
        <w:t xml:space="preserve"> AI Coach </w:t>
      </w:r>
      <w:proofErr w:type="spellStart"/>
      <w:r w:rsidRPr="00A36F7F">
        <w:rPr>
          <w:sz w:val="18"/>
          <w:szCs w:val="18"/>
        </w:rPr>
        <w:t>sekarang</w:t>
      </w:r>
      <w:proofErr w:type="spellEnd"/>
      <w:r w:rsidRPr="00A36F7F">
        <w:rPr>
          <w:sz w:val="18"/>
          <w:szCs w:val="18"/>
        </w:rPr>
        <w:t xml:space="preserve"> </w:t>
      </w:r>
      <w:proofErr w:type="spellStart"/>
      <w:r w:rsidRPr="00A36F7F">
        <w:rPr>
          <w:sz w:val="18"/>
          <w:szCs w:val="18"/>
        </w:rPr>
        <w:t>memakai</w:t>
      </w:r>
      <w:proofErr w:type="spellEnd"/>
      <w:r w:rsidRPr="00A36F7F">
        <w:rPr>
          <w:sz w:val="18"/>
          <w:szCs w:val="18"/>
        </w:rPr>
        <w:t xml:space="preserve"> AI real </w:t>
      </w:r>
      <w:proofErr w:type="spellStart"/>
      <w:r w:rsidRPr="00A36F7F">
        <w:rPr>
          <w:sz w:val="18"/>
          <w:szCs w:val="18"/>
        </w:rPr>
        <w:t>untuk</w:t>
      </w:r>
      <w:proofErr w:type="spellEnd"/>
      <w:r w:rsidRPr="00A36F7F">
        <w:rPr>
          <w:sz w:val="18"/>
          <w:szCs w:val="18"/>
        </w:rPr>
        <w:t xml:space="preserve"> </w:t>
      </w:r>
      <w:proofErr w:type="spellStart"/>
      <w:r w:rsidRPr="00A36F7F">
        <w:rPr>
          <w:sz w:val="18"/>
          <w:szCs w:val="18"/>
        </w:rPr>
        <w:t>membuat</w:t>
      </w:r>
      <w:proofErr w:type="spellEnd"/>
      <w:r w:rsidRPr="00A36F7F">
        <w:rPr>
          <w:sz w:val="18"/>
          <w:szCs w:val="18"/>
        </w:rPr>
        <w:t xml:space="preserve"> </w:t>
      </w:r>
      <w:proofErr w:type="spellStart"/>
      <w:r w:rsidRPr="00A36F7F">
        <w:rPr>
          <w:sz w:val="18"/>
          <w:szCs w:val="18"/>
        </w:rPr>
        <w:t>rekomendasi</w:t>
      </w:r>
      <w:proofErr w:type="spellEnd"/>
      <w:r w:rsidRPr="00A36F7F">
        <w:rPr>
          <w:sz w:val="18"/>
          <w:szCs w:val="18"/>
        </w:rPr>
        <w:t xml:space="preserve"> </w:t>
      </w:r>
      <w:proofErr w:type="spellStart"/>
      <w:r w:rsidRPr="00A36F7F">
        <w:rPr>
          <w:sz w:val="18"/>
          <w:szCs w:val="18"/>
        </w:rPr>
        <w:t>rencana</w:t>
      </w:r>
      <w:proofErr w:type="spellEnd"/>
      <w:r w:rsidRPr="00A36F7F">
        <w:rPr>
          <w:sz w:val="18"/>
          <w:szCs w:val="18"/>
        </w:rPr>
        <w:t xml:space="preserve"> </w:t>
      </w:r>
      <w:proofErr w:type="spellStart"/>
      <w:r w:rsidRPr="00A36F7F">
        <w:rPr>
          <w:sz w:val="18"/>
          <w:szCs w:val="18"/>
        </w:rPr>
        <w:t>belajar</w:t>
      </w:r>
      <w:proofErr w:type="spellEnd"/>
      <w:r w:rsidRPr="00A36F7F">
        <w:rPr>
          <w:sz w:val="18"/>
          <w:szCs w:val="18"/>
        </w:rPr>
        <w:t xml:space="preserve">. Selain </w:t>
      </w:r>
      <w:proofErr w:type="spellStart"/>
      <w:r w:rsidRPr="00A36F7F">
        <w:rPr>
          <w:sz w:val="18"/>
          <w:szCs w:val="18"/>
        </w:rPr>
        <w:t>itu</w:t>
      </w:r>
      <w:proofErr w:type="spellEnd"/>
      <w:r w:rsidRPr="00A36F7F">
        <w:rPr>
          <w:sz w:val="18"/>
          <w:szCs w:val="18"/>
        </w:rPr>
        <w:t xml:space="preserve">, </w:t>
      </w:r>
      <w:proofErr w:type="spellStart"/>
      <w:r w:rsidRPr="00A36F7F">
        <w:rPr>
          <w:sz w:val="18"/>
          <w:szCs w:val="18"/>
        </w:rPr>
        <w:t>saya</w:t>
      </w:r>
      <w:proofErr w:type="spellEnd"/>
      <w:r w:rsidRPr="00A36F7F">
        <w:rPr>
          <w:sz w:val="18"/>
          <w:szCs w:val="18"/>
        </w:rPr>
        <w:t xml:space="preserve"> </w:t>
      </w:r>
      <w:proofErr w:type="spellStart"/>
      <w:r w:rsidRPr="00A36F7F">
        <w:rPr>
          <w:sz w:val="18"/>
          <w:szCs w:val="18"/>
        </w:rPr>
        <w:t>ikut</w:t>
      </w:r>
      <w:proofErr w:type="spellEnd"/>
      <w:r w:rsidRPr="00A36F7F">
        <w:rPr>
          <w:sz w:val="18"/>
          <w:szCs w:val="18"/>
        </w:rPr>
        <w:t xml:space="preserve"> </w:t>
      </w:r>
      <w:proofErr w:type="spellStart"/>
      <w:r w:rsidRPr="00A36F7F">
        <w:rPr>
          <w:sz w:val="18"/>
          <w:szCs w:val="18"/>
        </w:rPr>
        <w:t>merapikan</w:t>
      </w:r>
      <w:proofErr w:type="spellEnd"/>
      <w:r w:rsidRPr="00A36F7F">
        <w:rPr>
          <w:sz w:val="18"/>
          <w:szCs w:val="18"/>
        </w:rPr>
        <w:t xml:space="preserve"> </w:t>
      </w:r>
      <w:proofErr w:type="spellStart"/>
      <w:r w:rsidRPr="00A36F7F">
        <w:rPr>
          <w:sz w:val="18"/>
          <w:szCs w:val="18"/>
        </w:rPr>
        <w:t>alur</w:t>
      </w:r>
      <w:proofErr w:type="spellEnd"/>
      <w:r w:rsidRPr="00A36F7F">
        <w:rPr>
          <w:sz w:val="18"/>
          <w:szCs w:val="18"/>
        </w:rPr>
        <w:t xml:space="preserve"> AI agar </w:t>
      </w:r>
      <w:proofErr w:type="spellStart"/>
      <w:r w:rsidRPr="00A36F7F">
        <w:rPr>
          <w:sz w:val="18"/>
          <w:szCs w:val="18"/>
        </w:rPr>
        <w:t>tidak</w:t>
      </w:r>
      <w:proofErr w:type="spellEnd"/>
      <w:r w:rsidRPr="00A36F7F">
        <w:rPr>
          <w:sz w:val="18"/>
          <w:szCs w:val="18"/>
        </w:rPr>
        <w:t xml:space="preserve"> </w:t>
      </w:r>
      <w:proofErr w:type="spellStart"/>
      <w:r w:rsidRPr="00A36F7F">
        <w:rPr>
          <w:sz w:val="18"/>
          <w:szCs w:val="18"/>
        </w:rPr>
        <w:t>terlalu</w:t>
      </w:r>
      <w:proofErr w:type="spellEnd"/>
      <w:r w:rsidRPr="00A36F7F">
        <w:rPr>
          <w:sz w:val="18"/>
          <w:szCs w:val="18"/>
        </w:rPr>
        <w:t xml:space="preserve"> </w:t>
      </w:r>
      <w:proofErr w:type="spellStart"/>
      <w:r w:rsidRPr="00A36F7F">
        <w:rPr>
          <w:sz w:val="18"/>
          <w:szCs w:val="18"/>
        </w:rPr>
        <w:t>sering</w:t>
      </w:r>
      <w:proofErr w:type="spellEnd"/>
      <w:r w:rsidRPr="00A36F7F">
        <w:rPr>
          <w:sz w:val="18"/>
          <w:szCs w:val="18"/>
        </w:rPr>
        <w:t xml:space="preserve"> </w:t>
      </w:r>
      <w:proofErr w:type="spellStart"/>
      <w:r w:rsidRPr="00A36F7F">
        <w:rPr>
          <w:sz w:val="18"/>
          <w:szCs w:val="18"/>
        </w:rPr>
        <w:t>dipanggil</w:t>
      </w:r>
      <w:proofErr w:type="spellEnd"/>
      <w:r w:rsidRPr="00A36F7F">
        <w:rPr>
          <w:sz w:val="18"/>
          <w:szCs w:val="18"/>
        </w:rPr>
        <w:t xml:space="preserve"> dan </w:t>
      </w:r>
      <w:proofErr w:type="spellStart"/>
      <w:r w:rsidRPr="00A36F7F">
        <w:rPr>
          <w:sz w:val="18"/>
          <w:szCs w:val="18"/>
        </w:rPr>
        <w:t>lebih</w:t>
      </w:r>
      <w:proofErr w:type="spellEnd"/>
      <w:r w:rsidRPr="00A36F7F">
        <w:rPr>
          <w:sz w:val="18"/>
          <w:szCs w:val="18"/>
        </w:rPr>
        <w:t xml:space="preserve"> </w:t>
      </w:r>
      <w:proofErr w:type="spellStart"/>
      <w:r w:rsidRPr="00A36F7F">
        <w:rPr>
          <w:sz w:val="18"/>
          <w:szCs w:val="18"/>
        </w:rPr>
        <w:t>efisien</w:t>
      </w:r>
      <w:proofErr w:type="spellEnd"/>
      <w:r w:rsidRPr="00A36F7F">
        <w:rPr>
          <w:sz w:val="18"/>
          <w:szCs w:val="18"/>
        </w:rPr>
        <w:t>.</w:t>
      </w:r>
    </w:p>
    <w:p w14:paraId="538144A5" w14:textId="77777777" w:rsidR="00A36F7F" w:rsidRPr="00773762" w:rsidRDefault="00A36F7F" w:rsidP="00A36F7F">
      <w:pPr>
        <w:ind w:firstLine="270"/>
        <w:jc w:val="both"/>
        <w:rPr>
          <w:sz w:val="18"/>
          <w:szCs w:val="18"/>
        </w:rPr>
      </w:pPr>
      <w:r w:rsidRPr="00773762">
        <w:rPr>
          <w:sz w:val="18"/>
          <w:szCs w:val="18"/>
          <w:lang w:val="pt-BR"/>
        </w:rPr>
        <w:t xml:space="preserve">Saya membuat dokumentasi testing untuk membantu user baru memahami cara memakai aplikasi. </w:t>
      </w:r>
      <w:r w:rsidRPr="00773762">
        <w:rPr>
          <w:sz w:val="18"/>
          <w:szCs w:val="18"/>
        </w:rPr>
        <w:t xml:space="preserve">Di </w:t>
      </w:r>
      <w:proofErr w:type="spellStart"/>
      <w:r w:rsidRPr="00773762">
        <w:rPr>
          <w:sz w:val="18"/>
          <w:szCs w:val="18"/>
        </w:rPr>
        <w:t>dalamnya</w:t>
      </w:r>
      <w:proofErr w:type="spellEnd"/>
      <w:r w:rsidRPr="00773762">
        <w:rPr>
          <w:sz w:val="18"/>
          <w:szCs w:val="18"/>
        </w:rPr>
        <w:t xml:space="preserve"> </w:t>
      </w:r>
      <w:proofErr w:type="spellStart"/>
      <w:r w:rsidRPr="00773762">
        <w:rPr>
          <w:sz w:val="18"/>
          <w:szCs w:val="18"/>
        </w:rPr>
        <w:t>sudah</w:t>
      </w:r>
      <w:proofErr w:type="spellEnd"/>
      <w:r w:rsidRPr="00773762">
        <w:rPr>
          <w:sz w:val="18"/>
          <w:szCs w:val="18"/>
        </w:rPr>
        <w:t xml:space="preserve"> </w:t>
      </w:r>
      <w:proofErr w:type="spellStart"/>
      <w:r w:rsidRPr="00773762">
        <w:rPr>
          <w:sz w:val="18"/>
          <w:szCs w:val="18"/>
        </w:rPr>
        <w:t>ada</w:t>
      </w:r>
      <w:proofErr w:type="spellEnd"/>
      <w:r w:rsidRPr="00773762">
        <w:rPr>
          <w:sz w:val="18"/>
          <w:szCs w:val="18"/>
        </w:rPr>
        <w:t xml:space="preserve"> setup guide, </w:t>
      </w:r>
      <w:proofErr w:type="spellStart"/>
      <w:r w:rsidRPr="00773762">
        <w:rPr>
          <w:sz w:val="18"/>
          <w:szCs w:val="18"/>
        </w:rPr>
        <w:t>panduan</w:t>
      </w:r>
      <w:proofErr w:type="spellEnd"/>
      <w:r w:rsidRPr="00773762">
        <w:rPr>
          <w:sz w:val="18"/>
          <w:szCs w:val="18"/>
        </w:rPr>
        <w:t xml:space="preserve"> </w:t>
      </w:r>
      <w:proofErr w:type="spellStart"/>
      <w:r w:rsidRPr="00773762">
        <w:rPr>
          <w:sz w:val="18"/>
          <w:szCs w:val="18"/>
        </w:rPr>
        <w:t>penggunaan</w:t>
      </w:r>
      <w:proofErr w:type="spellEnd"/>
      <w:r w:rsidRPr="00773762">
        <w:rPr>
          <w:sz w:val="18"/>
          <w:szCs w:val="18"/>
        </w:rPr>
        <w:t xml:space="preserve"> </w:t>
      </w:r>
      <w:proofErr w:type="spellStart"/>
      <w:r w:rsidRPr="00773762">
        <w:rPr>
          <w:sz w:val="18"/>
          <w:szCs w:val="18"/>
        </w:rPr>
        <w:t>fitur</w:t>
      </w:r>
      <w:proofErr w:type="spellEnd"/>
      <w:r w:rsidRPr="00773762">
        <w:rPr>
          <w:sz w:val="18"/>
          <w:szCs w:val="18"/>
        </w:rPr>
        <w:t xml:space="preserve">, </w:t>
      </w:r>
      <w:proofErr w:type="spellStart"/>
      <w:r w:rsidRPr="00773762">
        <w:rPr>
          <w:sz w:val="18"/>
          <w:szCs w:val="18"/>
        </w:rPr>
        <w:t>akun</w:t>
      </w:r>
      <w:proofErr w:type="spellEnd"/>
      <w:r w:rsidRPr="00773762">
        <w:rPr>
          <w:sz w:val="18"/>
          <w:szCs w:val="18"/>
        </w:rPr>
        <w:t xml:space="preserve"> testing, dan screenshot </w:t>
      </w:r>
      <w:proofErr w:type="spellStart"/>
      <w:r w:rsidRPr="00773762">
        <w:rPr>
          <w:sz w:val="18"/>
          <w:szCs w:val="18"/>
        </w:rPr>
        <w:t>bukti</w:t>
      </w:r>
      <w:proofErr w:type="spellEnd"/>
      <w:r w:rsidRPr="00773762">
        <w:rPr>
          <w:sz w:val="18"/>
          <w:szCs w:val="18"/>
        </w:rPr>
        <w:t xml:space="preserve"> step-by-step. Screenshot yang </w:t>
      </w:r>
      <w:proofErr w:type="spellStart"/>
      <w:r w:rsidRPr="00773762">
        <w:rPr>
          <w:sz w:val="18"/>
          <w:szCs w:val="18"/>
        </w:rPr>
        <w:t>sebelumnya</w:t>
      </w:r>
      <w:proofErr w:type="spellEnd"/>
      <w:r w:rsidRPr="00773762">
        <w:rPr>
          <w:sz w:val="18"/>
          <w:szCs w:val="18"/>
        </w:rPr>
        <w:t xml:space="preserve"> </w:t>
      </w:r>
      <w:proofErr w:type="spellStart"/>
      <w:r w:rsidRPr="00773762">
        <w:rPr>
          <w:sz w:val="18"/>
          <w:szCs w:val="18"/>
        </w:rPr>
        <w:t>kurang</w:t>
      </w:r>
      <w:proofErr w:type="spellEnd"/>
      <w:r w:rsidRPr="00773762">
        <w:rPr>
          <w:sz w:val="18"/>
          <w:szCs w:val="18"/>
        </w:rPr>
        <w:t xml:space="preserve"> </w:t>
      </w:r>
      <w:proofErr w:type="spellStart"/>
      <w:r w:rsidRPr="00773762">
        <w:rPr>
          <w:sz w:val="18"/>
          <w:szCs w:val="18"/>
        </w:rPr>
        <w:t>rapi</w:t>
      </w:r>
      <w:proofErr w:type="spellEnd"/>
      <w:r w:rsidRPr="00773762">
        <w:rPr>
          <w:sz w:val="18"/>
          <w:szCs w:val="18"/>
        </w:rPr>
        <w:t xml:space="preserve"> juga </w:t>
      </w:r>
      <w:proofErr w:type="spellStart"/>
      <w:r w:rsidRPr="00773762">
        <w:rPr>
          <w:sz w:val="18"/>
          <w:szCs w:val="18"/>
        </w:rPr>
        <w:t>sudah</w:t>
      </w:r>
      <w:proofErr w:type="spellEnd"/>
      <w:r w:rsidRPr="00773762">
        <w:rPr>
          <w:sz w:val="18"/>
          <w:szCs w:val="18"/>
        </w:rPr>
        <w:t xml:space="preserve"> </w:t>
      </w:r>
      <w:proofErr w:type="spellStart"/>
      <w:r w:rsidRPr="00773762">
        <w:rPr>
          <w:sz w:val="18"/>
          <w:szCs w:val="18"/>
        </w:rPr>
        <w:t>saya</w:t>
      </w:r>
      <w:proofErr w:type="spellEnd"/>
      <w:r w:rsidRPr="00773762">
        <w:rPr>
          <w:sz w:val="18"/>
          <w:szCs w:val="18"/>
        </w:rPr>
        <w:t xml:space="preserve"> </w:t>
      </w:r>
      <w:proofErr w:type="spellStart"/>
      <w:r w:rsidRPr="00773762">
        <w:rPr>
          <w:sz w:val="18"/>
          <w:szCs w:val="18"/>
        </w:rPr>
        <w:t>ambil</w:t>
      </w:r>
      <w:proofErr w:type="spellEnd"/>
      <w:r w:rsidRPr="00773762">
        <w:rPr>
          <w:sz w:val="18"/>
          <w:szCs w:val="18"/>
        </w:rPr>
        <w:t xml:space="preserve"> </w:t>
      </w:r>
      <w:proofErr w:type="spellStart"/>
      <w:r w:rsidRPr="00773762">
        <w:rPr>
          <w:sz w:val="18"/>
          <w:szCs w:val="18"/>
        </w:rPr>
        <w:t>ulang</w:t>
      </w:r>
      <w:proofErr w:type="spellEnd"/>
      <w:r w:rsidRPr="00773762">
        <w:rPr>
          <w:sz w:val="18"/>
          <w:szCs w:val="18"/>
        </w:rPr>
        <w:t xml:space="preserve"> </w:t>
      </w:r>
      <w:proofErr w:type="spellStart"/>
      <w:r w:rsidRPr="00773762">
        <w:rPr>
          <w:sz w:val="18"/>
          <w:szCs w:val="18"/>
        </w:rPr>
        <w:t>supaya</w:t>
      </w:r>
      <w:proofErr w:type="spellEnd"/>
      <w:r w:rsidRPr="00773762">
        <w:rPr>
          <w:sz w:val="18"/>
          <w:szCs w:val="18"/>
        </w:rPr>
        <w:t xml:space="preserve"> </w:t>
      </w:r>
      <w:proofErr w:type="spellStart"/>
      <w:r w:rsidRPr="00773762">
        <w:rPr>
          <w:sz w:val="18"/>
          <w:szCs w:val="18"/>
        </w:rPr>
        <w:t>tampil</w:t>
      </w:r>
      <w:proofErr w:type="spellEnd"/>
      <w:r w:rsidRPr="00773762">
        <w:rPr>
          <w:sz w:val="18"/>
          <w:szCs w:val="18"/>
        </w:rPr>
        <w:t xml:space="preserve"> </w:t>
      </w:r>
      <w:proofErr w:type="spellStart"/>
      <w:r w:rsidRPr="00773762">
        <w:rPr>
          <w:sz w:val="18"/>
          <w:szCs w:val="18"/>
        </w:rPr>
        <w:t>sebagai</w:t>
      </w:r>
      <w:proofErr w:type="spellEnd"/>
      <w:r w:rsidRPr="00773762">
        <w:rPr>
          <w:sz w:val="18"/>
          <w:szCs w:val="18"/>
        </w:rPr>
        <w:t xml:space="preserve"> </w:t>
      </w:r>
      <w:proofErr w:type="spellStart"/>
      <w:r w:rsidRPr="00773762">
        <w:rPr>
          <w:sz w:val="18"/>
          <w:szCs w:val="18"/>
        </w:rPr>
        <w:t>satu</w:t>
      </w:r>
      <w:proofErr w:type="spellEnd"/>
      <w:r w:rsidRPr="00773762">
        <w:rPr>
          <w:sz w:val="18"/>
          <w:szCs w:val="18"/>
        </w:rPr>
        <w:t xml:space="preserve"> </w:t>
      </w:r>
      <w:proofErr w:type="spellStart"/>
      <w:r w:rsidRPr="00773762">
        <w:rPr>
          <w:sz w:val="18"/>
          <w:szCs w:val="18"/>
        </w:rPr>
        <w:t>layar</w:t>
      </w:r>
      <w:proofErr w:type="spellEnd"/>
      <w:r w:rsidRPr="00773762">
        <w:rPr>
          <w:sz w:val="18"/>
          <w:szCs w:val="18"/>
        </w:rPr>
        <w:t xml:space="preserve"> </w:t>
      </w:r>
      <w:proofErr w:type="spellStart"/>
      <w:r w:rsidRPr="00773762">
        <w:rPr>
          <w:sz w:val="18"/>
          <w:szCs w:val="18"/>
        </w:rPr>
        <w:t>utuh</w:t>
      </w:r>
      <w:proofErr w:type="spellEnd"/>
      <w:r w:rsidRPr="00773762">
        <w:rPr>
          <w:sz w:val="18"/>
          <w:szCs w:val="18"/>
        </w:rPr>
        <w:t xml:space="preserve"> dan </w:t>
      </w:r>
      <w:proofErr w:type="spellStart"/>
      <w:r w:rsidRPr="00773762">
        <w:rPr>
          <w:sz w:val="18"/>
          <w:szCs w:val="18"/>
        </w:rPr>
        <w:t>lebih</w:t>
      </w:r>
      <w:proofErr w:type="spellEnd"/>
      <w:r w:rsidRPr="00773762">
        <w:rPr>
          <w:sz w:val="18"/>
          <w:szCs w:val="18"/>
        </w:rPr>
        <w:t xml:space="preserve"> </w:t>
      </w:r>
      <w:proofErr w:type="spellStart"/>
      <w:r w:rsidRPr="00773762">
        <w:rPr>
          <w:sz w:val="18"/>
          <w:szCs w:val="18"/>
        </w:rPr>
        <w:t>jelas</w:t>
      </w:r>
      <w:proofErr w:type="spellEnd"/>
      <w:r w:rsidRPr="00773762">
        <w:rPr>
          <w:sz w:val="18"/>
          <w:szCs w:val="18"/>
        </w:rPr>
        <w:t xml:space="preserve">. </w:t>
      </w:r>
      <w:r w:rsidRPr="00773762">
        <w:rPr>
          <w:sz w:val="18"/>
          <w:szCs w:val="18"/>
          <w:lang w:val="pt-BR"/>
        </w:rPr>
        <w:t xml:space="preserve">Saya juga membuat video demo 90 detik untuk memperkenalkan fitur-fitur utama aplikasi kepada user baru. </w:t>
      </w:r>
      <w:r w:rsidRPr="00773762">
        <w:rPr>
          <w:sz w:val="18"/>
          <w:szCs w:val="18"/>
        </w:rPr>
        <w:t xml:space="preserve">Video </w:t>
      </w:r>
      <w:proofErr w:type="spellStart"/>
      <w:r w:rsidRPr="00773762">
        <w:rPr>
          <w:sz w:val="18"/>
          <w:szCs w:val="18"/>
        </w:rPr>
        <w:t>tersebut</w:t>
      </w:r>
      <w:proofErr w:type="spellEnd"/>
      <w:r w:rsidRPr="00773762">
        <w:rPr>
          <w:sz w:val="18"/>
          <w:szCs w:val="18"/>
        </w:rPr>
        <w:t xml:space="preserve"> </w:t>
      </w:r>
      <w:proofErr w:type="spellStart"/>
      <w:r w:rsidRPr="00773762">
        <w:rPr>
          <w:sz w:val="18"/>
          <w:szCs w:val="18"/>
        </w:rPr>
        <w:t>sudah</w:t>
      </w:r>
      <w:proofErr w:type="spellEnd"/>
      <w:r w:rsidRPr="00773762">
        <w:rPr>
          <w:sz w:val="18"/>
          <w:szCs w:val="18"/>
        </w:rPr>
        <w:t xml:space="preserve"> </w:t>
      </w:r>
      <w:proofErr w:type="spellStart"/>
      <w:r w:rsidRPr="00773762">
        <w:rPr>
          <w:sz w:val="18"/>
          <w:szCs w:val="18"/>
        </w:rPr>
        <w:t>diperbaiki</w:t>
      </w:r>
      <w:proofErr w:type="spellEnd"/>
      <w:r w:rsidRPr="00773762">
        <w:rPr>
          <w:sz w:val="18"/>
          <w:szCs w:val="18"/>
        </w:rPr>
        <w:t xml:space="preserve"> agar </w:t>
      </w:r>
      <w:proofErr w:type="spellStart"/>
      <w:r w:rsidRPr="00773762">
        <w:rPr>
          <w:sz w:val="18"/>
          <w:szCs w:val="18"/>
        </w:rPr>
        <w:t>tiap</w:t>
      </w:r>
      <w:proofErr w:type="spellEnd"/>
      <w:r w:rsidRPr="00773762">
        <w:rPr>
          <w:sz w:val="18"/>
          <w:szCs w:val="18"/>
        </w:rPr>
        <w:t xml:space="preserve"> </w:t>
      </w:r>
      <w:proofErr w:type="spellStart"/>
      <w:r w:rsidRPr="00773762">
        <w:rPr>
          <w:sz w:val="18"/>
          <w:szCs w:val="18"/>
        </w:rPr>
        <w:t>fitur</w:t>
      </w:r>
      <w:proofErr w:type="spellEnd"/>
      <w:r w:rsidRPr="00773762">
        <w:rPr>
          <w:sz w:val="18"/>
          <w:szCs w:val="18"/>
        </w:rPr>
        <w:t xml:space="preserve"> </w:t>
      </w:r>
      <w:proofErr w:type="spellStart"/>
      <w:r w:rsidRPr="00773762">
        <w:rPr>
          <w:sz w:val="18"/>
          <w:szCs w:val="18"/>
        </w:rPr>
        <w:t>ditampilkan</w:t>
      </w:r>
      <w:proofErr w:type="spellEnd"/>
      <w:r w:rsidRPr="00773762">
        <w:rPr>
          <w:sz w:val="18"/>
          <w:szCs w:val="18"/>
        </w:rPr>
        <w:t xml:space="preserve"> </w:t>
      </w:r>
      <w:proofErr w:type="spellStart"/>
      <w:r w:rsidRPr="00773762">
        <w:rPr>
          <w:sz w:val="18"/>
          <w:szCs w:val="18"/>
        </w:rPr>
        <w:t>dengan</w:t>
      </w:r>
      <w:proofErr w:type="spellEnd"/>
      <w:r w:rsidRPr="00773762">
        <w:rPr>
          <w:sz w:val="18"/>
          <w:szCs w:val="18"/>
        </w:rPr>
        <w:t xml:space="preserve"> </w:t>
      </w:r>
      <w:proofErr w:type="spellStart"/>
      <w:r w:rsidRPr="00773762">
        <w:rPr>
          <w:sz w:val="18"/>
          <w:szCs w:val="18"/>
        </w:rPr>
        <w:t>satu</w:t>
      </w:r>
      <w:proofErr w:type="spellEnd"/>
      <w:r w:rsidRPr="00773762">
        <w:rPr>
          <w:sz w:val="18"/>
          <w:szCs w:val="18"/>
        </w:rPr>
        <w:t xml:space="preserve"> screenshot yang </w:t>
      </w:r>
      <w:proofErr w:type="spellStart"/>
      <w:r w:rsidRPr="00773762">
        <w:rPr>
          <w:sz w:val="18"/>
          <w:szCs w:val="18"/>
        </w:rPr>
        <w:t>ukurannya</w:t>
      </w:r>
      <w:proofErr w:type="spellEnd"/>
      <w:r w:rsidRPr="00773762">
        <w:rPr>
          <w:sz w:val="18"/>
          <w:szCs w:val="18"/>
        </w:rPr>
        <w:t xml:space="preserve"> </w:t>
      </w:r>
      <w:proofErr w:type="spellStart"/>
      <w:r w:rsidRPr="00773762">
        <w:rPr>
          <w:sz w:val="18"/>
          <w:szCs w:val="18"/>
        </w:rPr>
        <w:t>konsisten</w:t>
      </w:r>
      <w:proofErr w:type="spellEnd"/>
      <w:r w:rsidRPr="00773762">
        <w:rPr>
          <w:sz w:val="18"/>
          <w:szCs w:val="18"/>
        </w:rPr>
        <w:t>.</w:t>
      </w:r>
    </w:p>
    <w:p w14:paraId="21333F51" w14:textId="77777777" w:rsidR="00A36F7F" w:rsidRDefault="00A36F7F" w:rsidP="00A36F7F">
      <w:pPr>
        <w:ind w:firstLine="270"/>
        <w:jc w:val="both"/>
        <w:rPr>
          <w:sz w:val="18"/>
          <w:szCs w:val="18"/>
        </w:rPr>
      </w:pPr>
      <w:r w:rsidRPr="00773762">
        <w:rPr>
          <w:sz w:val="18"/>
          <w:szCs w:val="18"/>
        </w:rPr>
        <w:t xml:space="preserve">Selain testing dan </w:t>
      </w:r>
      <w:proofErr w:type="spellStart"/>
      <w:r w:rsidRPr="00773762">
        <w:rPr>
          <w:sz w:val="18"/>
          <w:szCs w:val="18"/>
        </w:rPr>
        <w:t>dokumentasi</w:t>
      </w:r>
      <w:proofErr w:type="spellEnd"/>
      <w:r w:rsidRPr="00773762">
        <w:rPr>
          <w:sz w:val="18"/>
          <w:szCs w:val="18"/>
        </w:rPr>
        <w:t xml:space="preserve">, </w:t>
      </w:r>
      <w:proofErr w:type="spellStart"/>
      <w:r w:rsidRPr="00773762">
        <w:rPr>
          <w:sz w:val="18"/>
          <w:szCs w:val="18"/>
        </w:rPr>
        <w:t>saya</w:t>
      </w:r>
      <w:proofErr w:type="spellEnd"/>
      <w:r w:rsidRPr="00773762">
        <w:rPr>
          <w:sz w:val="18"/>
          <w:szCs w:val="18"/>
        </w:rPr>
        <w:t xml:space="preserve"> juga </w:t>
      </w:r>
      <w:proofErr w:type="spellStart"/>
      <w:r w:rsidRPr="00773762">
        <w:rPr>
          <w:sz w:val="18"/>
          <w:szCs w:val="18"/>
        </w:rPr>
        <w:t>menyiapkan</w:t>
      </w:r>
      <w:proofErr w:type="spellEnd"/>
      <w:r w:rsidRPr="00773762">
        <w:rPr>
          <w:sz w:val="18"/>
          <w:szCs w:val="18"/>
        </w:rPr>
        <w:t xml:space="preserve"> CI pipeline </w:t>
      </w:r>
      <w:proofErr w:type="spellStart"/>
      <w:r w:rsidRPr="00773762">
        <w:rPr>
          <w:sz w:val="18"/>
          <w:szCs w:val="18"/>
        </w:rPr>
        <w:t>untuk</w:t>
      </w:r>
      <w:proofErr w:type="spellEnd"/>
      <w:r w:rsidRPr="00773762">
        <w:rPr>
          <w:sz w:val="18"/>
          <w:szCs w:val="18"/>
        </w:rPr>
        <w:t xml:space="preserve"> lint dan test, </w:t>
      </w:r>
      <w:proofErr w:type="spellStart"/>
      <w:r w:rsidRPr="00773762">
        <w:rPr>
          <w:sz w:val="18"/>
          <w:szCs w:val="18"/>
        </w:rPr>
        <w:t>serta</w:t>
      </w:r>
      <w:proofErr w:type="spellEnd"/>
      <w:r w:rsidRPr="00773762">
        <w:rPr>
          <w:sz w:val="18"/>
          <w:szCs w:val="18"/>
        </w:rPr>
        <w:t xml:space="preserve"> </w:t>
      </w:r>
      <w:proofErr w:type="spellStart"/>
      <w:r w:rsidRPr="00773762">
        <w:rPr>
          <w:sz w:val="18"/>
          <w:szCs w:val="18"/>
        </w:rPr>
        <w:t>membuat</w:t>
      </w:r>
      <w:proofErr w:type="spellEnd"/>
      <w:r w:rsidRPr="00773762">
        <w:rPr>
          <w:sz w:val="18"/>
          <w:szCs w:val="18"/>
        </w:rPr>
        <w:t xml:space="preserve"> </w:t>
      </w:r>
      <w:proofErr w:type="spellStart"/>
      <w:r w:rsidRPr="00773762">
        <w:rPr>
          <w:sz w:val="18"/>
          <w:szCs w:val="18"/>
        </w:rPr>
        <w:t>dokumentasi</w:t>
      </w:r>
      <w:proofErr w:type="spellEnd"/>
      <w:r w:rsidRPr="00773762">
        <w:rPr>
          <w:sz w:val="18"/>
          <w:szCs w:val="18"/>
        </w:rPr>
        <w:t xml:space="preserve"> </w:t>
      </w:r>
      <w:proofErr w:type="spellStart"/>
      <w:r w:rsidRPr="00773762">
        <w:rPr>
          <w:sz w:val="18"/>
          <w:szCs w:val="18"/>
        </w:rPr>
        <w:t>teknis</w:t>
      </w:r>
      <w:proofErr w:type="spellEnd"/>
      <w:r w:rsidRPr="00773762">
        <w:rPr>
          <w:sz w:val="18"/>
          <w:szCs w:val="18"/>
        </w:rPr>
        <w:t xml:space="preserve"> </w:t>
      </w:r>
      <w:proofErr w:type="spellStart"/>
      <w:r w:rsidRPr="00773762">
        <w:rPr>
          <w:sz w:val="18"/>
          <w:szCs w:val="18"/>
        </w:rPr>
        <w:t>seperti</w:t>
      </w:r>
      <w:proofErr w:type="spellEnd"/>
      <w:r w:rsidRPr="00773762">
        <w:rPr>
          <w:sz w:val="18"/>
          <w:szCs w:val="18"/>
        </w:rPr>
        <w:t xml:space="preserve"> problem framing dan ADR. ADR </w:t>
      </w:r>
      <w:proofErr w:type="spellStart"/>
      <w:r w:rsidRPr="00773762">
        <w:rPr>
          <w:sz w:val="18"/>
          <w:szCs w:val="18"/>
        </w:rPr>
        <w:t>tersebut</w:t>
      </w:r>
      <w:proofErr w:type="spellEnd"/>
      <w:r w:rsidRPr="00773762">
        <w:rPr>
          <w:sz w:val="18"/>
          <w:szCs w:val="18"/>
        </w:rPr>
        <w:t xml:space="preserve"> </w:t>
      </w:r>
      <w:proofErr w:type="spellStart"/>
      <w:r w:rsidRPr="00773762">
        <w:rPr>
          <w:sz w:val="18"/>
          <w:szCs w:val="18"/>
        </w:rPr>
        <w:t>menjelaskan</w:t>
      </w:r>
      <w:proofErr w:type="spellEnd"/>
      <w:r w:rsidRPr="00773762">
        <w:rPr>
          <w:sz w:val="18"/>
          <w:szCs w:val="18"/>
        </w:rPr>
        <w:t xml:space="preserve"> </w:t>
      </w:r>
      <w:proofErr w:type="spellStart"/>
      <w:r w:rsidRPr="00773762">
        <w:rPr>
          <w:sz w:val="18"/>
          <w:szCs w:val="18"/>
        </w:rPr>
        <w:t>keputusan</w:t>
      </w:r>
      <w:proofErr w:type="spellEnd"/>
      <w:r w:rsidRPr="00773762">
        <w:rPr>
          <w:sz w:val="18"/>
          <w:szCs w:val="18"/>
        </w:rPr>
        <w:t xml:space="preserve"> </w:t>
      </w:r>
      <w:proofErr w:type="spellStart"/>
      <w:r w:rsidRPr="00773762">
        <w:rPr>
          <w:sz w:val="18"/>
          <w:szCs w:val="18"/>
        </w:rPr>
        <w:t>penting</w:t>
      </w:r>
      <w:proofErr w:type="spellEnd"/>
      <w:r w:rsidRPr="00773762">
        <w:rPr>
          <w:sz w:val="18"/>
          <w:szCs w:val="18"/>
        </w:rPr>
        <w:t xml:space="preserve"> </w:t>
      </w:r>
      <w:proofErr w:type="spellStart"/>
      <w:r w:rsidRPr="00773762">
        <w:rPr>
          <w:sz w:val="18"/>
          <w:szCs w:val="18"/>
        </w:rPr>
        <w:t>terkait</w:t>
      </w:r>
      <w:proofErr w:type="spellEnd"/>
      <w:r w:rsidRPr="00773762">
        <w:rPr>
          <w:sz w:val="18"/>
          <w:szCs w:val="18"/>
        </w:rPr>
        <w:t xml:space="preserve"> </w:t>
      </w:r>
      <w:proofErr w:type="spellStart"/>
      <w:r w:rsidRPr="00773762">
        <w:rPr>
          <w:sz w:val="18"/>
          <w:szCs w:val="18"/>
        </w:rPr>
        <w:t>penggunaan</w:t>
      </w:r>
      <w:proofErr w:type="spellEnd"/>
      <w:r w:rsidRPr="00773762">
        <w:rPr>
          <w:sz w:val="18"/>
          <w:szCs w:val="18"/>
        </w:rPr>
        <w:t xml:space="preserve"> Gemini </w:t>
      </w:r>
      <w:proofErr w:type="spellStart"/>
      <w:r w:rsidRPr="00773762">
        <w:rPr>
          <w:sz w:val="18"/>
          <w:szCs w:val="18"/>
        </w:rPr>
        <w:t>sebagai</w:t>
      </w:r>
      <w:proofErr w:type="spellEnd"/>
      <w:r w:rsidRPr="00773762">
        <w:rPr>
          <w:sz w:val="18"/>
          <w:szCs w:val="18"/>
        </w:rPr>
        <w:t xml:space="preserve"> LLM, PostgreSQL </w:t>
      </w:r>
      <w:proofErr w:type="spellStart"/>
      <w:r w:rsidRPr="00773762">
        <w:rPr>
          <w:sz w:val="18"/>
          <w:szCs w:val="18"/>
        </w:rPr>
        <w:t>sebagai</w:t>
      </w:r>
      <w:proofErr w:type="spellEnd"/>
      <w:r w:rsidRPr="00773762">
        <w:rPr>
          <w:sz w:val="18"/>
          <w:szCs w:val="18"/>
        </w:rPr>
        <w:t xml:space="preserve"> database, dan Node.js + Express </w:t>
      </w:r>
      <w:proofErr w:type="spellStart"/>
      <w:r w:rsidRPr="00773762">
        <w:rPr>
          <w:sz w:val="18"/>
          <w:szCs w:val="18"/>
        </w:rPr>
        <w:t>sebagai</w:t>
      </w:r>
      <w:proofErr w:type="spellEnd"/>
      <w:r w:rsidRPr="00773762">
        <w:rPr>
          <w:sz w:val="18"/>
          <w:szCs w:val="18"/>
        </w:rPr>
        <w:t xml:space="preserve"> backend framework. </w:t>
      </w:r>
      <w:proofErr w:type="spellStart"/>
      <w:r w:rsidRPr="00773762">
        <w:rPr>
          <w:sz w:val="18"/>
          <w:szCs w:val="18"/>
        </w:rPr>
        <w:t>Secara</w:t>
      </w:r>
      <w:proofErr w:type="spellEnd"/>
      <w:r w:rsidRPr="00773762">
        <w:rPr>
          <w:sz w:val="18"/>
          <w:szCs w:val="18"/>
        </w:rPr>
        <w:t xml:space="preserve"> </w:t>
      </w:r>
      <w:proofErr w:type="spellStart"/>
      <w:r w:rsidRPr="00773762">
        <w:rPr>
          <w:sz w:val="18"/>
          <w:szCs w:val="18"/>
        </w:rPr>
        <w:t>sederhana</w:t>
      </w:r>
      <w:proofErr w:type="spellEnd"/>
      <w:r w:rsidRPr="00773762">
        <w:rPr>
          <w:sz w:val="18"/>
          <w:szCs w:val="18"/>
        </w:rPr>
        <w:t xml:space="preserve">, </w:t>
      </w:r>
      <w:proofErr w:type="spellStart"/>
      <w:r w:rsidRPr="00773762">
        <w:rPr>
          <w:sz w:val="18"/>
          <w:szCs w:val="18"/>
        </w:rPr>
        <w:t>saya</w:t>
      </w:r>
      <w:proofErr w:type="spellEnd"/>
      <w:r w:rsidRPr="00773762">
        <w:rPr>
          <w:sz w:val="18"/>
          <w:szCs w:val="18"/>
        </w:rPr>
        <w:t xml:space="preserve"> </w:t>
      </w:r>
      <w:proofErr w:type="spellStart"/>
      <w:r w:rsidRPr="00773762">
        <w:rPr>
          <w:sz w:val="18"/>
          <w:szCs w:val="18"/>
        </w:rPr>
        <w:t>sudah</w:t>
      </w:r>
      <w:proofErr w:type="spellEnd"/>
      <w:r w:rsidRPr="00773762">
        <w:rPr>
          <w:sz w:val="18"/>
          <w:szCs w:val="18"/>
        </w:rPr>
        <w:t xml:space="preserve"> </w:t>
      </w:r>
      <w:proofErr w:type="spellStart"/>
      <w:r w:rsidRPr="00773762">
        <w:rPr>
          <w:sz w:val="18"/>
          <w:szCs w:val="18"/>
        </w:rPr>
        <w:t>membantu</w:t>
      </w:r>
      <w:proofErr w:type="spellEnd"/>
      <w:r w:rsidRPr="00773762">
        <w:rPr>
          <w:sz w:val="18"/>
          <w:szCs w:val="18"/>
        </w:rPr>
        <w:t xml:space="preserve"> </w:t>
      </w:r>
      <w:proofErr w:type="spellStart"/>
      <w:r w:rsidRPr="00773762">
        <w:rPr>
          <w:sz w:val="18"/>
          <w:szCs w:val="18"/>
        </w:rPr>
        <w:t>membuat</w:t>
      </w:r>
      <w:proofErr w:type="spellEnd"/>
      <w:r w:rsidRPr="00773762">
        <w:rPr>
          <w:sz w:val="18"/>
          <w:szCs w:val="18"/>
        </w:rPr>
        <w:t xml:space="preserve"> project </w:t>
      </w:r>
      <w:proofErr w:type="spellStart"/>
      <w:r w:rsidRPr="00773762">
        <w:rPr>
          <w:sz w:val="18"/>
          <w:szCs w:val="18"/>
        </w:rPr>
        <w:t>ini</w:t>
      </w:r>
      <w:proofErr w:type="spellEnd"/>
      <w:r w:rsidRPr="00773762">
        <w:rPr>
          <w:sz w:val="18"/>
          <w:szCs w:val="18"/>
        </w:rPr>
        <w:t xml:space="preserve"> </w:t>
      </w:r>
      <w:proofErr w:type="spellStart"/>
      <w:r w:rsidRPr="00773762">
        <w:rPr>
          <w:sz w:val="18"/>
          <w:szCs w:val="18"/>
        </w:rPr>
        <w:t>lebih</w:t>
      </w:r>
      <w:proofErr w:type="spellEnd"/>
      <w:r w:rsidRPr="00773762">
        <w:rPr>
          <w:sz w:val="18"/>
          <w:szCs w:val="18"/>
        </w:rPr>
        <w:t xml:space="preserve"> </w:t>
      </w:r>
      <w:proofErr w:type="spellStart"/>
      <w:r w:rsidRPr="00773762">
        <w:rPr>
          <w:sz w:val="18"/>
          <w:szCs w:val="18"/>
        </w:rPr>
        <w:t>siap</w:t>
      </w:r>
      <w:proofErr w:type="spellEnd"/>
      <w:r w:rsidRPr="00773762">
        <w:rPr>
          <w:sz w:val="18"/>
          <w:szCs w:val="18"/>
        </w:rPr>
        <w:t xml:space="preserve"> </w:t>
      </w:r>
      <w:proofErr w:type="spellStart"/>
      <w:r w:rsidRPr="00773762">
        <w:rPr>
          <w:sz w:val="18"/>
          <w:szCs w:val="18"/>
        </w:rPr>
        <w:t>dipresentasikan</w:t>
      </w:r>
      <w:proofErr w:type="spellEnd"/>
      <w:r w:rsidRPr="00773762">
        <w:rPr>
          <w:sz w:val="18"/>
          <w:szCs w:val="18"/>
        </w:rPr>
        <w:t xml:space="preserve">, </w:t>
      </w:r>
      <w:proofErr w:type="spellStart"/>
      <w:r w:rsidRPr="00773762">
        <w:rPr>
          <w:sz w:val="18"/>
          <w:szCs w:val="18"/>
        </w:rPr>
        <w:t>lebih</w:t>
      </w:r>
      <w:proofErr w:type="spellEnd"/>
      <w:r w:rsidRPr="00773762">
        <w:rPr>
          <w:sz w:val="18"/>
          <w:szCs w:val="18"/>
        </w:rPr>
        <w:t xml:space="preserve"> </w:t>
      </w:r>
      <w:proofErr w:type="spellStart"/>
      <w:r w:rsidRPr="00773762">
        <w:rPr>
          <w:sz w:val="18"/>
          <w:szCs w:val="18"/>
        </w:rPr>
        <w:t>mudah</w:t>
      </w:r>
      <w:proofErr w:type="spellEnd"/>
      <w:r w:rsidRPr="00773762">
        <w:rPr>
          <w:sz w:val="18"/>
          <w:szCs w:val="18"/>
        </w:rPr>
        <w:t xml:space="preserve"> </w:t>
      </w:r>
      <w:proofErr w:type="spellStart"/>
      <w:r w:rsidRPr="00773762">
        <w:rPr>
          <w:sz w:val="18"/>
          <w:szCs w:val="18"/>
        </w:rPr>
        <w:t>dipahami</w:t>
      </w:r>
      <w:proofErr w:type="spellEnd"/>
      <w:r w:rsidRPr="00773762">
        <w:rPr>
          <w:sz w:val="18"/>
          <w:szCs w:val="18"/>
        </w:rPr>
        <w:t xml:space="preserve"> user </w:t>
      </w:r>
      <w:proofErr w:type="spellStart"/>
      <w:r w:rsidRPr="00773762">
        <w:rPr>
          <w:sz w:val="18"/>
          <w:szCs w:val="18"/>
        </w:rPr>
        <w:t>baru</w:t>
      </w:r>
      <w:proofErr w:type="spellEnd"/>
      <w:r w:rsidRPr="00773762">
        <w:rPr>
          <w:sz w:val="18"/>
          <w:szCs w:val="18"/>
        </w:rPr>
        <w:t xml:space="preserve">, dan </w:t>
      </w:r>
      <w:proofErr w:type="spellStart"/>
      <w:r w:rsidRPr="00773762">
        <w:rPr>
          <w:sz w:val="18"/>
          <w:szCs w:val="18"/>
        </w:rPr>
        <w:t>lebih</w:t>
      </w:r>
      <w:proofErr w:type="spellEnd"/>
      <w:r w:rsidRPr="00773762">
        <w:rPr>
          <w:sz w:val="18"/>
          <w:szCs w:val="18"/>
        </w:rPr>
        <w:t xml:space="preserve"> </w:t>
      </w:r>
      <w:proofErr w:type="spellStart"/>
      <w:r w:rsidRPr="00773762">
        <w:rPr>
          <w:sz w:val="18"/>
          <w:szCs w:val="18"/>
        </w:rPr>
        <w:t>rapi</w:t>
      </w:r>
      <w:proofErr w:type="spellEnd"/>
      <w:r w:rsidRPr="00773762">
        <w:rPr>
          <w:sz w:val="18"/>
          <w:szCs w:val="18"/>
        </w:rPr>
        <w:t xml:space="preserve"> </w:t>
      </w:r>
      <w:proofErr w:type="spellStart"/>
      <w:r w:rsidRPr="00773762">
        <w:rPr>
          <w:sz w:val="18"/>
          <w:szCs w:val="18"/>
        </w:rPr>
        <w:t>dari</w:t>
      </w:r>
      <w:proofErr w:type="spellEnd"/>
      <w:r w:rsidRPr="00773762">
        <w:rPr>
          <w:sz w:val="18"/>
          <w:szCs w:val="18"/>
        </w:rPr>
        <w:t xml:space="preserve"> </w:t>
      </w:r>
      <w:proofErr w:type="spellStart"/>
      <w:r w:rsidRPr="00773762">
        <w:rPr>
          <w:sz w:val="18"/>
          <w:szCs w:val="18"/>
        </w:rPr>
        <w:t>sisi</w:t>
      </w:r>
      <w:proofErr w:type="spellEnd"/>
      <w:r w:rsidRPr="00773762">
        <w:rPr>
          <w:sz w:val="18"/>
          <w:szCs w:val="18"/>
        </w:rPr>
        <w:t xml:space="preserve"> testing, AI, </w:t>
      </w:r>
      <w:proofErr w:type="spellStart"/>
      <w:r w:rsidRPr="00773762">
        <w:rPr>
          <w:sz w:val="18"/>
          <w:szCs w:val="18"/>
        </w:rPr>
        <w:t>dokumentasi</w:t>
      </w:r>
      <w:proofErr w:type="spellEnd"/>
      <w:r w:rsidRPr="00773762">
        <w:rPr>
          <w:sz w:val="18"/>
          <w:szCs w:val="18"/>
        </w:rPr>
        <w:t xml:space="preserve">, </w:t>
      </w:r>
      <w:proofErr w:type="spellStart"/>
      <w:r w:rsidRPr="00773762">
        <w:rPr>
          <w:sz w:val="18"/>
          <w:szCs w:val="18"/>
        </w:rPr>
        <w:t>serta</w:t>
      </w:r>
      <w:proofErr w:type="spellEnd"/>
      <w:r w:rsidRPr="00773762">
        <w:rPr>
          <w:sz w:val="18"/>
          <w:szCs w:val="18"/>
        </w:rPr>
        <w:t xml:space="preserve"> </w:t>
      </w:r>
      <w:proofErr w:type="spellStart"/>
      <w:r w:rsidRPr="00773762">
        <w:rPr>
          <w:sz w:val="18"/>
          <w:szCs w:val="18"/>
        </w:rPr>
        <w:t>keputusan</w:t>
      </w:r>
      <w:proofErr w:type="spellEnd"/>
      <w:r w:rsidRPr="00773762">
        <w:rPr>
          <w:sz w:val="18"/>
          <w:szCs w:val="18"/>
        </w:rPr>
        <w:t xml:space="preserve"> </w:t>
      </w:r>
      <w:proofErr w:type="spellStart"/>
      <w:r w:rsidRPr="00773762">
        <w:rPr>
          <w:sz w:val="18"/>
          <w:szCs w:val="18"/>
        </w:rPr>
        <w:t>teknis</w:t>
      </w:r>
      <w:proofErr w:type="spellEnd"/>
      <w:r w:rsidRPr="00773762">
        <w:rPr>
          <w:sz w:val="18"/>
          <w:szCs w:val="18"/>
        </w:rPr>
        <w:t>.</w:t>
      </w:r>
    </w:p>
    <w:p w14:paraId="4610C3F1" w14:textId="77777777" w:rsidR="00A36F7F" w:rsidRPr="00A36F7F" w:rsidRDefault="00A36F7F" w:rsidP="00A36F7F">
      <w:pPr>
        <w:jc w:val="center"/>
        <w:rPr>
          <w:b/>
          <w:color w:val="006699"/>
          <w:sz w:val="22"/>
        </w:rPr>
      </w:pPr>
      <w:r w:rsidRPr="00A36F7F">
        <w:rPr>
          <w:b/>
          <w:color w:val="006699"/>
        </w:rPr>
        <w:t>KONTRIBUSI PADA CAPSTONE SUBMISION 02</w:t>
      </w:r>
    </w:p>
    <w:p w14:paraId="0C39D343" w14:textId="77777777" w:rsidR="00A36F7F" w:rsidRPr="00E91B65" w:rsidRDefault="00A36F7F" w:rsidP="00A36F7F">
      <w:pPr>
        <w:ind w:firstLine="270"/>
        <w:jc w:val="both"/>
        <w:rPr>
          <w:bCs/>
          <w:sz w:val="18"/>
          <w:szCs w:val="18"/>
        </w:rPr>
      </w:pPr>
      <w:proofErr w:type="spellStart"/>
      <w:r w:rsidRPr="00A36F7F">
        <w:rPr>
          <w:bCs/>
          <w:sz w:val="18"/>
          <w:szCs w:val="18"/>
        </w:rPr>
        <w:t>Dalam</w:t>
      </w:r>
      <w:proofErr w:type="spellEnd"/>
      <w:r w:rsidRPr="00A36F7F">
        <w:rPr>
          <w:bCs/>
          <w:sz w:val="18"/>
          <w:szCs w:val="18"/>
        </w:rPr>
        <w:t xml:space="preserve"> project </w:t>
      </w:r>
      <w:proofErr w:type="spellStart"/>
      <w:r w:rsidRPr="00A36F7F">
        <w:rPr>
          <w:bCs/>
          <w:sz w:val="18"/>
          <w:szCs w:val="18"/>
        </w:rPr>
        <w:t>ini</w:t>
      </w:r>
      <w:proofErr w:type="spellEnd"/>
      <w:r w:rsidRPr="00A36F7F">
        <w:rPr>
          <w:bCs/>
          <w:sz w:val="18"/>
          <w:szCs w:val="18"/>
        </w:rPr>
        <w:t xml:space="preserve">, </w:t>
      </w:r>
      <w:proofErr w:type="spellStart"/>
      <w:r w:rsidRPr="00A36F7F">
        <w:rPr>
          <w:bCs/>
          <w:sz w:val="18"/>
          <w:szCs w:val="18"/>
        </w:rPr>
        <w:t>saya</w:t>
      </w:r>
      <w:proofErr w:type="spellEnd"/>
      <w:r w:rsidRPr="00A36F7F">
        <w:rPr>
          <w:bCs/>
          <w:sz w:val="18"/>
          <w:szCs w:val="18"/>
        </w:rPr>
        <w:t xml:space="preserve"> </w:t>
      </w:r>
      <w:proofErr w:type="spellStart"/>
      <w:r w:rsidRPr="00A36F7F">
        <w:rPr>
          <w:bCs/>
          <w:sz w:val="18"/>
          <w:szCs w:val="18"/>
        </w:rPr>
        <w:t>bersama</w:t>
      </w:r>
      <w:proofErr w:type="spellEnd"/>
      <w:r w:rsidRPr="00A36F7F">
        <w:rPr>
          <w:bCs/>
          <w:sz w:val="18"/>
          <w:szCs w:val="18"/>
        </w:rPr>
        <w:t xml:space="preserve"> </w:t>
      </w:r>
      <w:proofErr w:type="spellStart"/>
      <w:r w:rsidRPr="00A36F7F">
        <w:rPr>
          <w:bCs/>
          <w:sz w:val="18"/>
          <w:szCs w:val="18"/>
        </w:rPr>
        <w:t>tim</w:t>
      </w:r>
      <w:proofErr w:type="spellEnd"/>
      <w:r w:rsidRPr="00A36F7F">
        <w:rPr>
          <w:bCs/>
          <w:sz w:val="18"/>
          <w:szCs w:val="18"/>
        </w:rPr>
        <w:t xml:space="preserve"> </w:t>
      </w:r>
      <w:proofErr w:type="spellStart"/>
      <w:r w:rsidRPr="00A36F7F">
        <w:rPr>
          <w:bCs/>
          <w:sz w:val="18"/>
          <w:szCs w:val="18"/>
        </w:rPr>
        <w:t>mengembangkan</w:t>
      </w:r>
      <w:proofErr w:type="spellEnd"/>
      <w:r w:rsidRPr="00A36F7F">
        <w:rPr>
          <w:bCs/>
          <w:sz w:val="18"/>
          <w:szCs w:val="18"/>
        </w:rPr>
        <w:t xml:space="preserve"> StepUp AI Learn, </w:t>
      </w:r>
      <w:proofErr w:type="spellStart"/>
      <w:r w:rsidRPr="00A36F7F">
        <w:rPr>
          <w:bCs/>
          <w:sz w:val="18"/>
          <w:szCs w:val="18"/>
        </w:rPr>
        <w:t>sebuah</w:t>
      </w:r>
      <w:proofErr w:type="spellEnd"/>
      <w:r w:rsidRPr="00A36F7F">
        <w:rPr>
          <w:bCs/>
          <w:sz w:val="18"/>
          <w:szCs w:val="18"/>
        </w:rPr>
        <w:t xml:space="preserve"> </w:t>
      </w:r>
      <w:proofErr w:type="spellStart"/>
      <w:r w:rsidRPr="00A36F7F">
        <w:rPr>
          <w:bCs/>
          <w:sz w:val="18"/>
          <w:szCs w:val="18"/>
        </w:rPr>
        <w:t>aplikasi</w:t>
      </w:r>
      <w:proofErr w:type="spellEnd"/>
      <w:r w:rsidRPr="00A36F7F">
        <w:rPr>
          <w:bCs/>
          <w:sz w:val="18"/>
          <w:szCs w:val="18"/>
        </w:rPr>
        <w:t xml:space="preserve"> learning planner yang </w:t>
      </w:r>
      <w:proofErr w:type="spellStart"/>
      <w:r w:rsidRPr="00A36F7F">
        <w:rPr>
          <w:bCs/>
          <w:sz w:val="18"/>
          <w:szCs w:val="18"/>
        </w:rPr>
        <w:t>membantu</w:t>
      </w:r>
      <w:proofErr w:type="spellEnd"/>
      <w:r w:rsidRPr="00A36F7F">
        <w:rPr>
          <w:bCs/>
          <w:sz w:val="18"/>
          <w:szCs w:val="18"/>
        </w:rPr>
        <w:t xml:space="preserve"> user </w:t>
      </w:r>
      <w:proofErr w:type="spellStart"/>
      <w:r w:rsidRPr="00A36F7F">
        <w:rPr>
          <w:bCs/>
          <w:sz w:val="18"/>
          <w:szCs w:val="18"/>
        </w:rPr>
        <w:t>menyusun</w:t>
      </w:r>
      <w:proofErr w:type="spellEnd"/>
      <w:r w:rsidRPr="00A36F7F">
        <w:rPr>
          <w:bCs/>
          <w:sz w:val="18"/>
          <w:szCs w:val="18"/>
        </w:rPr>
        <w:t xml:space="preserve"> </w:t>
      </w:r>
      <w:proofErr w:type="spellStart"/>
      <w:r w:rsidRPr="00A36F7F">
        <w:rPr>
          <w:bCs/>
          <w:sz w:val="18"/>
          <w:szCs w:val="18"/>
        </w:rPr>
        <w:t>rencana</w:t>
      </w:r>
      <w:proofErr w:type="spellEnd"/>
      <w:r w:rsidRPr="00A36F7F">
        <w:rPr>
          <w:bCs/>
          <w:sz w:val="18"/>
          <w:szCs w:val="18"/>
        </w:rPr>
        <w:t xml:space="preserve"> </w:t>
      </w:r>
      <w:proofErr w:type="spellStart"/>
      <w:r w:rsidRPr="00A36F7F">
        <w:rPr>
          <w:bCs/>
          <w:sz w:val="18"/>
          <w:szCs w:val="18"/>
        </w:rPr>
        <w:t>belajar</w:t>
      </w:r>
      <w:proofErr w:type="spellEnd"/>
      <w:r w:rsidRPr="00A36F7F">
        <w:rPr>
          <w:bCs/>
          <w:sz w:val="18"/>
          <w:szCs w:val="18"/>
        </w:rPr>
        <w:t xml:space="preserve">, </w:t>
      </w:r>
      <w:proofErr w:type="spellStart"/>
      <w:r w:rsidRPr="00A36F7F">
        <w:rPr>
          <w:bCs/>
          <w:sz w:val="18"/>
          <w:szCs w:val="18"/>
        </w:rPr>
        <w:t>mengelola</w:t>
      </w:r>
      <w:proofErr w:type="spellEnd"/>
      <w:r w:rsidRPr="00A36F7F">
        <w:rPr>
          <w:bCs/>
          <w:sz w:val="18"/>
          <w:szCs w:val="18"/>
        </w:rPr>
        <w:t xml:space="preserve"> task, dan </w:t>
      </w:r>
      <w:proofErr w:type="spellStart"/>
      <w:r w:rsidRPr="00A36F7F">
        <w:rPr>
          <w:bCs/>
          <w:sz w:val="18"/>
          <w:szCs w:val="18"/>
        </w:rPr>
        <w:t>mendapatkan</w:t>
      </w:r>
      <w:proofErr w:type="spellEnd"/>
      <w:r w:rsidRPr="00A36F7F">
        <w:rPr>
          <w:bCs/>
          <w:sz w:val="18"/>
          <w:szCs w:val="18"/>
        </w:rPr>
        <w:t xml:space="preserve"> </w:t>
      </w:r>
      <w:proofErr w:type="spellStart"/>
      <w:r w:rsidRPr="00A36F7F">
        <w:rPr>
          <w:bCs/>
          <w:sz w:val="18"/>
          <w:szCs w:val="18"/>
        </w:rPr>
        <w:t>rekomendasi</w:t>
      </w:r>
      <w:proofErr w:type="spellEnd"/>
      <w:r w:rsidRPr="00A36F7F">
        <w:rPr>
          <w:bCs/>
          <w:sz w:val="18"/>
          <w:szCs w:val="18"/>
        </w:rPr>
        <w:t xml:space="preserve"> </w:t>
      </w:r>
      <w:proofErr w:type="spellStart"/>
      <w:r w:rsidRPr="00A36F7F">
        <w:rPr>
          <w:bCs/>
          <w:sz w:val="18"/>
          <w:szCs w:val="18"/>
        </w:rPr>
        <w:t>dari</w:t>
      </w:r>
      <w:proofErr w:type="spellEnd"/>
      <w:r w:rsidRPr="00A36F7F">
        <w:rPr>
          <w:bCs/>
          <w:sz w:val="18"/>
          <w:szCs w:val="18"/>
        </w:rPr>
        <w:t xml:space="preserve"> AI. </w:t>
      </w:r>
      <w:proofErr w:type="spellStart"/>
      <w:r w:rsidRPr="00A36F7F">
        <w:rPr>
          <w:bCs/>
          <w:sz w:val="18"/>
          <w:szCs w:val="18"/>
        </w:rPr>
        <w:t>Masalah</w:t>
      </w:r>
      <w:proofErr w:type="spellEnd"/>
      <w:r w:rsidRPr="00A36F7F">
        <w:rPr>
          <w:bCs/>
          <w:sz w:val="18"/>
          <w:szCs w:val="18"/>
        </w:rPr>
        <w:t xml:space="preserve"> </w:t>
      </w:r>
      <w:proofErr w:type="spellStart"/>
      <w:r w:rsidRPr="00A36F7F">
        <w:rPr>
          <w:bCs/>
          <w:sz w:val="18"/>
          <w:szCs w:val="18"/>
        </w:rPr>
        <w:t>utama</w:t>
      </w:r>
      <w:proofErr w:type="spellEnd"/>
      <w:r w:rsidRPr="00A36F7F">
        <w:rPr>
          <w:bCs/>
          <w:sz w:val="18"/>
          <w:szCs w:val="18"/>
        </w:rPr>
        <w:t xml:space="preserve"> yang </w:t>
      </w:r>
      <w:proofErr w:type="spellStart"/>
      <w:r w:rsidRPr="00A36F7F">
        <w:rPr>
          <w:bCs/>
          <w:sz w:val="18"/>
          <w:szCs w:val="18"/>
        </w:rPr>
        <w:t>ingin</w:t>
      </w:r>
      <w:proofErr w:type="spellEnd"/>
      <w:r w:rsidRPr="00A36F7F">
        <w:rPr>
          <w:bCs/>
          <w:sz w:val="18"/>
          <w:szCs w:val="18"/>
        </w:rPr>
        <w:t xml:space="preserve"> </w:t>
      </w:r>
      <w:proofErr w:type="spellStart"/>
      <w:r w:rsidRPr="00A36F7F">
        <w:rPr>
          <w:bCs/>
          <w:sz w:val="18"/>
          <w:szCs w:val="18"/>
        </w:rPr>
        <w:t>diselesaikan</w:t>
      </w:r>
      <w:proofErr w:type="spellEnd"/>
      <w:r w:rsidRPr="00A36F7F">
        <w:rPr>
          <w:bCs/>
          <w:sz w:val="18"/>
          <w:szCs w:val="18"/>
        </w:rPr>
        <w:t xml:space="preserve"> </w:t>
      </w:r>
      <w:proofErr w:type="spellStart"/>
      <w:r w:rsidRPr="00A36F7F">
        <w:rPr>
          <w:bCs/>
          <w:sz w:val="18"/>
          <w:szCs w:val="18"/>
        </w:rPr>
        <w:t>adalah</w:t>
      </w:r>
      <w:proofErr w:type="spellEnd"/>
      <w:r w:rsidRPr="00A36F7F">
        <w:rPr>
          <w:bCs/>
          <w:sz w:val="18"/>
          <w:szCs w:val="18"/>
        </w:rPr>
        <w:t xml:space="preserve"> user </w:t>
      </w:r>
      <w:proofErr w:type="spellStart"/>
      <w:r w:rsidRPr="00A36F7F">
        <w:rPr>
          <w:bCs/>
          <w:sz w:val="18"/>
          <w:szCs w:val="18"/>
        </w:rPr>
        <w:t>sering</w:t>
      </w:r>
      <w:proofErr w:type="spellEnd"/>
      <w:r w:rsidRPr="00A36F7F">
        <w:rPr>
          <w:bCs/>
          <w:sz w:val="18"/>
          <w:szCs w:val="18"/>
        </w:rPr>
        <w:t xml:space="preserve"> </w:t>
      </w:r>
      <w:proofErr w:type="spellStart"/>
      <w:r w:rsidRPr="00A36F7F">
        <w:rPr>
          <w:bCs/>
          <w:sz w:val="18"/>
          <w:szCs w:val="18"/>
        </w:rPr>
        <w:t>kesulitan</w:t>
      </w:r>
      <w:proofErr w:type="spellEnd"/>
      <w:r w:rsidRPr="00A36F7F">
        <w:rPr>
          <w:bCs/>
          <w:sz w:val="18"/>
          <w:szCs w:val="18"/>
        </w:rPr>
        <w:t xml:space="preserve"> </w:t>
      </w:r>
      <w:proofErr w:type="spellStart"/>
      <w:r w:rsidRPr="00A36F7F">
        <w:rPr>
          <w:bCs/>
          <w:sz w:val="18"/>
          <w:szCs w:val="18"/>
        </w:rPr>
        <w:t>menjaga</w:t>
      </w:r>
      <w:proofErr w:type="spellEnd"/>
      <w:r w:rsidRPr="00A36F7F">
        <w:rPr>
          <w:bCs/>
          <w:sz w:val="18"/>
          <w:szCs w:val="18"/>
        </w:rPr>
        <w:t xml:space="preserve"> </w:t>
      </w:r>
      <w:proofErr w:type="spellStart"/>
      <w:r w:rsidRPr="00A36F7F">
        <w:rPr>
          <w:bCs/>
          <w:sz w:val="18"/>
          <w:szCs w:val="18"/>
        </w:rPr>
        <w:t>konsistensi</w:t>
      </w:r>
      <w:proofErr w:type="spellEnd"/>
      <w:r w:rsidRPr="00A36F7F">
        <w:rPr>
          <w:bCs/>
          <w:sz w:val="18"/>
          <w:szCs w:val="18"/>
        </w:rPr>
        <w:t xml:space="preserve"> </w:t>
      </w:r>
      <w:proofErr w:type="spellStart"/>
      <w:r w:rsidRPr="00A36F7F">
        <w:rPr>
          <w:bCs/>
          <w:sz w:val="18"/>
          <w:szCs w:val="18"/>
        </w:rPr>
        <w:t>belajar</w:t>
      </w:r>
      <w:proofErr w:type="spellEnd"/>
      <w:r w:rsidRPr="00A36F7F">
        <w:rPr>
          <w:bCs/>
          <w:sz w:val="18"/>
          <w:szCs w:val="18"/>
        </w:rPr>
        <w:t xml:space="preserve"> </w:t>
      </w:r>
      <w:proofErr w:type="spellStart"/>
      <w:r w:rsidRPr="00A36F7F">
        <w:rPr>
          <w:bCs/>
          <w:sz w:val="18"/>
          <w:szCs w:val="18"/>
        </w:rPr>
        <w:t>karena</w:t>
      </w:r>
      <w:proofErr w:type="spellEnd"/>
      <w:r w:rsidRPr="00A36F7F">
        <w:rPr>
          <w:bCs/>
          <w:sz w:val="18"/>
          <w:szCs w:val="18"/>
        </w:rPr>
        <w:t xml:space="preserve"> </w:t>
      </w:r>
      <w:proofErr w:type="spellStart"/>
      <w:r w:rsidRPr="00A36F7F">
        <w:rPr>
          <w:bCs/>
          <w:sz w:val="18"/>
          <w:szCs w:val="18"/>
        </w:rPr>
        <w:t>jadwal</w:t>
      </w:r>
      <w:proofErr w:type="spellEnd"/>
      <w:r w:rsidRPr="00A36F7F">
        <w:rPr>
          <w:bCs/>
          <w:sz w:val="18"/>
          <w:szCs w:val="18"/>
        </w:rPr>
        <w:t xml:space="preserve"> </w:t>
      </w:r>
      <w:proofErr w:type="spellStart"/>
      <w:r w:rsidRPr="00A36F7F">
        <w:rPr>
          <w:bCs/>
          <w:sz w:val="18"/>
          <w:szCs w:val="18"/>
        </w:rPr>
        <w:t>tidak</w:t>
      </w:r>
      <w:proofErr w:type="spellEnd"/>
      <w:r w:rsidRPr="00A36F7F">
        <w:rPr>
          <w:bCs/>
          <w:sz w:val="18"/>
          <w:szCs w:val="18"/>
        </w:rPr>
        <w:t xml:space="preserve"> </w:t>
      </w:r>
      <w:proofErr w:type="spellStart"/>
      <w:r w:rsidRPr="00A36F7F">
        <w:rPr>
          <w:bCs/>
          <w:sz w:val="18"/>
          <w:szCs w:val="18"/>
        </w:rPr>
        <w:t>terstruktur</w:t>
      </w:r>
      <w:proofErr w:type="spellEnd"/>
      <w:r w:rsidRPr="00A36F7F">
        <w:rPr>
          <w:bCs/>
          <w:sz w:val="18"/>
          <w:szCs w:val="18"/>
        </w:rPr>
        <w:t xml:space="preserve">, task </w:t>
      </w:r>
      <w:proofErr w:type="spellStart"/>
      <w:r w:rsidRPr="00A36F7F">
        <w:rPr>
          <w:bCs/>
          <w:sz w:val="18"/>
          <w:szCs w:val="18"/>
        </w:rPr>
        <w:t>tidak</w:t>
      </w:r>
      <w:proofErr w:type="spellEnd"/>
      <w:r w:rsidRPr="00A36F7F">
        <w:rPr>
          <w:bCs/>
          <w:sz w:val="18"/>
          <w:szCs w:val="18"/>
        </w:rPr>
        <w:t xml:space="preserve"> </w:t>
      </w:r>
      <w:proofErr w:type="spellStart"/>
      <w:r w:rsidRPr="00A36F7F">
        <w:rPr>
          <w:bCs/>
          <w:sz w:val="18"/>
          <w:szCs w:val="18"/>
        </w:rPr>
        <w:t>terpantau</w:t>
      </w:r>
      <w:proofErr w:type="spellEnd"/>
      <w:r w:rsidRPr="00A36F7F">
        <w:rPr>
          <w:bCs/>
          <w:sz w:val="18"/>
          <w:szCs w:val="18"/>
        </w:rPr>
        <w:t xml:space="preserve"> </w:t>
      </w:r>
      <w:proofErr w:type="spellStart"/>
      <w:r w:rsidRPr="00A36F7F">
        <w:rPr>
          <w:bCs/>
          <w:sz w:val="18"/>
          <w:szCs w:val="18"/>
        </w:rPr>
        <w:t>dengan</w:t>
      </w:r>
      <w:proofErr w:type="spellEnd"/>
      <w:r w:rsidRPr="00A36F7F">
        <w:rPr>
          <w:bCs/>
          <w:sz w:val="18"/>
          <w:szCs w:val="18"/>
        </w:rPr>
        <w:t xml:space="preserve"> </w:t>
      </w:r>
      <w:proofErr w:type="spellStart"/>
      <w:r w:rsidRPr="00A36F7F">
        <w:rPr>
          <w:bCs/>
          <w:sz w:val="18"/>
          <w:szCs w:val="18"/>
        </w:rPr>
        <w:t>baik</w:t>
      </w:r>
      <w:proofErr w:type="spellEnd"/>
      <w:r w:rsidRPr="00A36F7F">
        <w:rPr>
          <w:bCs/>
          <w:sz w:val="18"/>
          <w:szCs w:val="18"/>
        </w:rPr>
        <w:t xml:space="preserve">, dan </w:t>
      </w:r>
      <w:proofErr w:type="spellStart"/>
      <w:r w:rsidRPr="00A36F7F">
        <w:rPr>
          <w:bCs/>
          <w:sz w:val="18"/>
          <w:szCs w:val="18"/>
        </w:rPr>
        <w:t>tidak</w:t>
      </w:r>
      <w:proofErr w:type="spellEnd"/>
      <w:r w:rsidRPr="00A36F7F">
        <w:rPr>
          <w:bCs/>
          <w:sz w:val="18"/>
          <w:szCs w:val="18"/>
        </w:rPr>
        <w:t xml:space="preserve"> </w:t>
      </w:r>
      <w:proofErr w:type="spellStart"/>
      <w:r w:rsidRPr="00A36F7F">
        <w:rPr>
          <w:bCs/>
          <w:sz w:val="18"/>
          <w:szCs w:val="18"/>
        </w:rPr>
        <w:t>ada</w:t>
      </w:r>
      <w:proofErr w:type="spellEnd"/>
      <w:r w:rsidRPr="00A36F7F">
        <w:rPr>
          <w:bCs/>
          <w:sz w:val="18"/>
          <w:szCs w:val="18"/>
        </w:rPr>
        <w:t xml:space="preserve"> </w:t>
      </w:r>
      <w:proofErr w:type="spellStart"/>
      <w:r w:rsidRPr="00A36F7F">
        <w:rPr>
          <w:bCs/>
          <w:sz w:val="18"/>
          <w:szCs w:val="18"/>
        </w:rPr>
        <w:t>bantuan</w:t>
      </w:r>
      <w:proofErr w:type="spellEnd"/>
      <w:r w:rsidRPr="00A36F7F">
        <w:rPr>
          <w:bCs/>
          <w:sz w:val="18"/>
          <w:szCs w:val="18"/>
        </w:rPr>
        <w:t xml:space="preserve"> </w:t>
      </w:r>
      <w:proofErr w:type="spellStart"/>
      <w:r w:rsidRPr="00A36F7F">
        <w:rPr>
          <w:bCs/>
          <w:sz w:val="18"/>
          <w:szCs w:val="18"/>
        </w:rPr>
        <w:t>adaptif</w:t>
      </w:r>
      <w:proofErr w:type="spellEnd"/>
      <w:r w:rsidRPr="00A36F7F">
        <w:rPr>
          <w:bCs/>
          <w:sz w:val="18"/>
          <w:szCs w:val="18"/>
        </w:rPr>
        <w:t xml:space="preserve"> </w:t>
      </w:r>
      <w:proofErr w:type="spellStart"/>
      <w:r w:rsidRPr="00A36F7F">
        <w:rPr>
          <w:bCs/>
          <w:sz w:val="18"/>
          <w:szCs w:val="18"/>
        </w:rPr>
        <w:t>saat</w:t>
      </w:r>
      <w:proofErr w:type="spellEnd"/>
      <w:r w:rsidRPr="00A36F7F">
        <w:rPr>
          <w:bCs/>
          <w:sz w:val="18"/>
          <w:szCs w:val="18"/>
        </w:rPr>
        <w:t xml:space="preserve"> </w:t>
      </w:r>
      <w:proofErr w:type="spellStart"/>
      <w:r w:rsidRPr="00A36F7F">
        <w:rPr>
          <w:bCs/>
          <w:sz w:val="18"/>
          <w:szCs w:val="18"/>
        </w:rPr>
        <w:t>rencana</w:t>
      </w:r>
      <w:proofErr w:type="spellEnd"/>
      <w:r w:rsidRPr="00A36F7F">
        <w:rPr>
          <w:bCs/>
          <w:sz w:val="18"/>
          <w:szCs w:val="18"/>
        </w:rPr>
        <w:t xml:space="preserve"> </w:t>
      </w:r>
      <w:proofErr w:type="spellStart"/>
      <w:r w:rsidRPr="00A36F7F">
        <w:rPr>
          <w:bCs/>
          <w:sz w:val="18"/>
          <w:szCs w:val="18"/>
        </w:rPr>
        <w:t>belajar</w:t>
      </w:r>
      <w:proofErr w:type="spellEnd"/>
      <w:r w:rsidRPr="00A36F7F">
        <w:rPr>
          <w:bCs/>
          <w:sz w:val="18"/>
          <w:szCs w:val="18"/>
        </w:rPr>
        <w:t xml:space="preserve"> </w:t>
      </w:r>
      <w:proofErr w:type="spellStart"/>
      <w:r w:rsidRPr="00A36F7F">
        <w:rPr>
          <w:bCs/>
          <w:sz w:val="18"/>
          <w:szCs w:val="18"/>
        </w:rPr>
        <w:t>berubah</w:t>
      </w:r>
      <w:proofErr w:type="spellEnd"/>
      <w:r w:rsidRPr="00A36F7F">
        <w:rPr>
          <w:bCs/>
          <w:sz w:val="18"/>
          <w:szCs w:val="18"/>
        </w:rPr>
        <w:t xml:space="preserve"> </w:t>
      </w:r>
      <w:proofErr w:type="spellStart"/>
      <w:r w:rsidRPr="00A36F7F">
        <w:rPr>
          <w:bCs/>
          <w:sz w:val="18"/>
          <w:szCs w:val="18"/>
        </w:rPr>
        <w:t>atau</w:t>
      </w:r>
      <w:proofErr w:type="spellEnd"/>
      <w:r w:rsidRPr="00A36F7F">
        <w:rPr>
          <w:bCs/>
          <w:sz w:val="18"/>
          <w:szCs w:val="18"/>
        </w:rPr>
        <w:t xml:space="preserve"> task </w:t>
      </w:r>
      <w:proofErr w:type="spellStart"/>
      <w:r w:rsidRPr="00A36F7F">
        <w:rPr>
          <w:bCs/>
          <w:sz w:val="18"/>
          <w:szCs w:val="18"/>
        </w:rPr>
        <w:t>menjadi</w:t>
      </w:r>
      <w:proofErr w:type="spellEnd"/>
      <w:r w:rsidRPr="00A36F7F">
        <w:rPr>
          <w:bCs/>
          <w:sz w:val="18"/>
          <w:szCs w:val="18"/>
        </w:rPr>
        <w:t xml:space="preserve"> overdue. </w:t>
      </w:r>
      <w:r w:rsidRPr="00E91B65">
        <w:rPr>
          <w:bCs/>
          <w:sz w:val="18"/>
          <w:szCs w:val="18"/>
        </w:rPr>
        <w:t xml:space="preserve">Selain </w:t>
      </w:r>
      <w:proofErr w:type="spellStart"/>
      <w:r w:rsidRPr="00E91B65">
        <w:rPr>
          <w:bCs/>
          <w:sz w:val="18"/>
          <w:szCs w:val="18"/>
        </w:rPr>
        <w:t>itu</w:t>
      </w:r>
      <w:proofErr w:type="spellEnd"/>
      <w:r w:rsidRPr="00E91B65">
        <w:rPr>
          <w:bCs/>
          <w:sz w:val="18"/>
          <w:szCs w:val="18"/>
        </w:rPr>
        <w:t xml:space="preserve">, project </w:t>
      </w:r>
      <w:proofErr w:type="spellStart"/>
      <w:r w:rsidRPr="00E91B65">
        <w:rPr>
          <w:bCs/>
          <w:sz w:val="18"/>
          <w:szCs w:val="18"/>
        </w:rPr>
        <w:t>ini</w:t>
      </w:r>
      <w:proofErr w:type="spellEnd"/>
      <w:r w:rsidRPr="00E91B65">
        <w:rPr>
          <w:bCs/>
          <w:sz w:val="18"/>
          <w:szCs w:val="18"/>
        </w:rPr>
        <w:t xml:space="preserve"> juga </w:t>
      </w:r>
      <w:proofErr w:type="spellStart"/>
      <w:r w:rsidRPr="00E91B65">
        <w:rPr>
          <w:bCs/>
          <w:sz w:val="18"/>
          <w:szCs w:val="18"/>
        </w:rPr>
        <w:t>perlu</w:t>
      </w:r>
      <w:proofErr w:type="spellEnd"/>
      <w:r w:rsidRPr="00E91B65">
        <w:rPr>
          <w:bCs/>
          <w:sz w:val="18"/>
          <w:szCs w:val="18"/>
        </w:rPr>
        <w:t xml:space="preserve"> </w:t>
      </w:r>
      <w:proofErr w:type="spellStart"/>
      <w:r w:rsidRPr="00E91B65">
        <w:rPr>
          <w:bCs/>
          <w:sz w:val="18"/>
          <w:szCs w:val="18"/>
        </w:rPr>
        <w:t>dipastikan</w:t>
      </w:r>
      <w:proofErr w:type="spellEnd"/>
      <w:r w:rsidRPr="00E91B65">
        <w:rPr>
          <w:bCs/>
          <w:sz w:val="18"/>
          <w:szCs w:val="18"/>
        </w:rPr>
        <w:t xml:space="preserve"> </w:t>
      </w:r>
      <w:proofErr w:type="spellStart"/>
      <w:r w:rsidRPr="00E91B65">
        <w:rPr>
          <w:bCs/>
          <w:sz w:val="18"/>
          <w:szCs w:val="18"/>
        </w:rPr>
        <w:t>stabil</w:t>
      </w:r>
      <w:proofErr w:type="spellEnd"/>
      <w:r w:rsidRPr="00E91B65">
        <w:rPr>
          <w:bCs/>
          <w:sz w:val="18"/>
          <w:szCs w:val="18"/>
        </w:rPr>
        <w:t xml:space="preserve"> dan </w:t>
      </w:r>
      <w:proofErr w:type="spellStart"/>
      <w:r w:rsidRPr="00E91B65">
        <w:rPr>
          <w:bCs/>
          <w:sz w:val="18"/>
          <w:szCs w:val="18"/>
        </w:rPr>
        <w:t>aman</w:t>
      </w:r>
      <w:proofErr w:type="spellEnd"/>
      <w:r w:rsidRPr="00E91B65">
        <w:rPr>
          <w:bCs/>
          <w:sz w:val="18"/>
          <w:szCs w:val="18"/>
        </w:rPr>
        <w:t xml:space="preserve"> </w:t>
      </w:r>
      <w:proofErr w:type="spellStart"/>
      <w:r w:rsidRPr="00E91B65">
        <w:rPr>
          <w:bCs/>
          <w:sz w:val="18"/>
          <w:szCs w:val="18"/>
        </w:rPr>
        <w:t>sebelum</w:t>
      </w:r>
      <w:proofErr w:type="spellEnd"/>
      <w:r w:rsidRPr="00E91B65">
        <w:rPr>
          <w:bCs/>
          <w:sz w:val="18"/>
          <w:szCs w:val="18"/>
        </w:rPr>
        <w:t xml:space="preserve"> </w:t>
      </w:r>
      <w:proofErr w:type="spellStart"/>
      <w:r w:rsidRPr="00E91B65">
        <w:rPr>
          <w:bCs/>
          <w:sz w:val="18"/>
          <w:szCs w:val="18"/>
        </w:rPr>
        <w:t>digunakan</w:t>
      </w:r>
      <w:proofErr w:type="spellEnd"/>
      <w:r w:rsidRPr="00E91B65">
        <w:rPr>
          <w:bCs/>
          <w:sz w:val="18"/>
          <w:szCs w:val="18"/>
        </w:rPr>
        <w:t xml:space="preserve">. Fitur AI </w:t>
      </w:r>
      <w:proofErr w:type="spellStart"/>
      <w:r w:rsidRPr="00E91B65">
        <w:rPr>
          <w:bCs/>
          <w:sz w:val="18"/>
          <w:szCs w:val="18"/>
        </w:rPr>
        <w:t>berpotensi</w:t>
      </w:r>
      <w:proofErr w:type="spellEnd"/>
      <w:r w:rsidRPr="00E91B65">
        <w:rPr>
          <w:bCs/>
          <w:sz w:val="18"/>
          <w:szCs w:val="18"/>
        </w:rPr>
        <w:t xml:space="preserve"> </w:t>
      </w:r>
      <w:proofErr w:type="spellStart"/>
      <w:r w:rsidRPr="00E91B65">
        <w:rPr>
          <w:bCs/>
          <w:sz w:val="18"/>
          <w:szCs w:val="18"/>
        </w:rPr>
        <w:t>memicu</w:t>
      </w:r>
      <w:proofErr w:type="spellEnd"/>
      <w:r w:rsidRPr="00E91B65">
        <w:rPr>
          <w:bCs/>
          <w:sz w:val="18"/>
          <w:szCs w:val="18"/>
        </w:rPr>
        <w:t xml:space="preserve"> request </w:t>
      </w:r>
      <w:proofErr w:type="spellStart"/>
      <w:r w:rsidRPr="00E91B65">
        <w:rPr>
          <w:bCs/>
          <w:sz w:val="18"/>
          <w:szCs w:val="18"/>
        </w:rPr>
        <w:t>berlebihan</w:t>
      </w:r>
      <w:proofErr w:type="spellEnd"/>
      <w:r w:rsidRPr="00E91B65">
        <w:rPr>
          <w:bCs/>
          <w:sz w:val="18"/>
          <w:szCs w:val="18"/>
        </w:rPr>
        <w:t xml:space="preserve">, </w:t>
      </w:r>
      <w:proofErr w:type="spellStart"/>
      <w:r w:rsidRPr="00E91B65">
        <w:rPr>
          <w:bCs/>
          <w:sz w:val="18"/>
          <w:szCs w:val="18"/>
        </w:rPr>
        <w:t>sehingga</w:t>
      </w:r>
      <w:proofErr w:type="spellEnd"/>
      <w:r w:rsidRPr="00E91B65">
        <w:rPr>
          <w:bCs/>
          <w:sz w:val="18"/>
          <w:szCs w:val="18"/>
        </w:rPr>
        <w:t xml:space="preserve"> </w:t>
      </w:r>
      <w:proofErr w:type="spellStart"/>
      <w:r w:rsidRPr="00E91B65">
        <w:rPr>
          <w:bCs/>
          <w:sz w:val="18"/>
          <w:szCs w:val="18"/>
        </w:rPr>
        <w:t>perlu</w:t>
      </w:r>
      <w:proofErr w:type="spellEnd"/>
      <w:r w:rsidRPr="00E91B65">
        <w:rPr>
          <w:bCs/>
          <w:sz w:val="18"/>
          <w:szCs w:val="18"/>
        </w:rPr>
        <w:t xml:space="preserve"> </w:t>
      </w:r>
      <w:proofErr w:type="spellStart"/>
      <w:r w:rsidRPr="00E91B65">
        <w:rPr>
          <w:bCs/>
          <w:sz w:val="18"/>
          <w:szCs w:val="18"/>
        </w:rPr>
        <w:t>pengujian</w:t>
      </w:r>
      <w:proofErr w:type="spellEnd"/>
      <w:r w:rsidRPr="00E91B65">
        <w:rPr>
          <w:bCs/>
          <w:sz w:val="18"/>
          <w:szCs w:val="18"/>
        </w:rPr>
        <w:t xml:space="preserve"> rate limiting, </w:t>
      </w:r>
      <w:proofErr w:type="spellStart"/>
      <w:r w:rsidRPr="00E91B65">
        <w:rPr>
          <w:bCs/>
          <w:sz w:val="18"/>
          <w:szCs w:val="18"/>
        </w:rPr>
        <w:t>validasi</w:t>
      </w:r>
      <w:proofErr w:type="spellEnd"/>
      <w:r w:rsidRPr="00E91B65">
        <w:rPr>
          <w:bCs/>
          <w:sz w:val="18"/>
          <w:szCs w:val="18"/>
        </w:rPr>
        <w:t xml:space="preserve"> input, </w:t>
      </w:r>
      <w:proofErr w:type="spellStart"/>
      <w:r w:rsidRPr="00E91B65">
        <w:rPr>
          <w:bCs/>
          <w:sz w:val="18"/>
          <w:szCs w:val="18"/>
        </w:rPr>
        <w:t>proteksi</w:t>
      </w:r>
      <w:proofErr w:type="spellEnd"/>
      <w:r w:rsidRPr="00E91B65">
        <w:rPr>
          <w:bCs/>
          <w:sz w:val="18"/>
          <w:szCs w:val="18"/>
        </w:rPr>
        <w:t xml:space="preserve"> secret, </w:t>
      </w:r>
      <w:proofErr w:type="spellStart"/>
      <w:r w:rsidRPr="00E91B65">
        <w:rPr>
          <w:bCs/>
          <w:sz w:val="18"/>
          <w:szCs w:val="18"/>
        </w:rPr>
        <w:t>serta</w:t>
      </w:r>
      <w:proofErr w:type="spellEnd"/>
      <w:r w:rsidRPr="00E91B65">
        <w:rPr>
          <w:bCs/>
          <w:sz w:val="18"/>
          <w:szCs w:val="18"/>
        </w:rPr>
        <w:t xml:space="preserve"> monitoring agar </w:t>
      </w:r>
      <w:proofErr w:type="spellStart"/>
      <w:r w:rsidRPr="00E91B65">
        <w:rPr>
          <w:bCs/>
          <w:sz w:val="18"/>
          <w:szCs w:val="18"/>
        </w:rPr>
        <w:t>sistem</w:t>
      </w:r>
      <w:proofErr w:type="spellEnd"/>
      <w:r w:rsidRPr="00E91B65">
        <w:rPr>
          <w:bCs/>
          <w:sz w:val="18"/>
          <w:szCs w:val="18"/>
        </w:rPr>
        <w:t xml:space="preserve"> </w:t>
      </w:r>
      <w:proofErr w:type="spellStart"/>
      <w:r w:rsidRPr="00E91B65">
        <w:rPr>
          <w:bCs/>
          <w:sz w:val="18"/>
          <w:szCs w:val="18"/>
        </w:rPr>
        <w:t>tidak</w:t>
      </w:r>
      <w:proofErr w:type="spellEnd"/>
      <w:r w:rsidRPr="00E91B65">
        <w:rPr>
          <w:bCs/>
          <w:sz w:val="18"/>
          <w:szCs w:val="18"/>
        </w:rPr>
        <w:t xml:space="preserve"> </w:t>
      </w:r>
      <w:proofErr w:type="spellStart"/>
      <w:r w:rsidRPr="00E91B65">
        <w:rPr>
          <w:bCs/>
          <w:sz w:val="18"/>
          <w:szCs w:val="18"/>
        </w:rPr>
        <w:t>mudah</w:t>
      </w:r>
      <w:proofErr w:type="spellEnd"/>
      <w:r w:rsidRPr="00E91B65">
        <w:rPr>
          <w:bCs/>
          <w:sz w:val="18"/>
          <w:szCs w:val="18"/>
        </w:rPr>
        <w:t xml:space="preserve"> </w:t>
      </w:r>
      <w:proofErr w:type="spellStart"/>
      <w:r w:rsidRPr="00E91B65">
        <w:rPr>
          <w:bCs/>
          <w:sz w:val="18"/>
          <w:szCs w:val="18"/>
        </w:rPr>
        <w:t>disalahgunakan</w:t>
      </w:r>
      <w:proofErr w:type="spellEnd"/>
      <w:r w:rsidRPr="00E91B65">
        <w:rPr>
          <w:bCs/>
          <w:sz w:val="18"/>
          <w:szCs w:val="18"/>
        </w:rPr>
        <w:t>.</w:t>
      </w:r>
    </w:p>
    <w:p w14:paraId="216A7B99" w14:textId="77777777" w:rsidR="00A36F7F" w:rsidRPr="00E91B65" w:rsidRDefault="00A36F7F" w:rsidP="00A36F7F">
      <w:pPr>
        <w:ind w:firstLine="270"/>
        <w:jc w:val="both"/>
        <w:rPr>
          <w:bCs/>
          <w:sz w:val="18"/>
          <w:szCs w:val="18"/>
        </w:rPr>
      </w:pPr>
      <w:r w:rsidRPr="00E91B65">
        <w:rPr>
          <w:bCs/>
          <w:sz w:val="18"/>
          <w:szCs w:val="18"/>
        </w:rPr>
        <w:t>Approach</w:t>
      </w:r>
      <w:r>
        <w:rPr>
          <w:bCs/>
          <w:sz w:val="18"/>
          <w:szCs w:val="18"/>
        </w:rPr>
        <w:t xml:space="preserve">: </w:t>
      </w:r>
      <w:r w:rsidRPr="00E91B65">
        <w:rPr>
          <w:bCs/>
          <w:sz w:val="18"/>
          <w:szCs w:val="18"/>
        </w:rPr>
        <w:t xml:space="preserve">Role </w:t>
      </w:r>
      <w:proofErr w:type="spellStart"/>
      <w:r w:rsidRPr="00E91B65">
        <w:rPr>
          <w:bCs/>
          <w:sz w:val="18"/>
          <w:szCs w:val="18"/>
        </w:rPr>
        <w:t>saya</w:t>
      </w:r>
      <w:proofErr w:type="spellEnd"/>
      <w:r w:rsidRPr="00E91B65">
        <w:rPr>
          <w:bCs/>
          <w:sz w:val="18"/>
          <w:szCs w:val="18"/>
        </w:rPr>
        <w:t xml:space="preserve"> </w:t>
      </w:r>
      <w:proofErr w:type="spellStart"/>
      <w:r w:rsidRPr="00E91B65">
        <w:rPr>
          <w:bCs/>
          <w:sz w:val="18"/>
          <w:szCs w:val="18"/>
        </w:rPr>
        <w:t>dalam</w:t>
      </w:r>
      <w:proofErr w:type="spellEnd"/>
      <w:r w:rsidRPr="00E91B65">
        <w:rPr>
          <w:bCs/>
          <w:sz w:val="18"/>
          <w:szCs w:val="18"/>
        </w:rPr>
        <w:t xml:space="preserve"> project </w:t>
      </w:r>
      <w:proofErr w:type="spellStart"/>
      <w:r w:rsidRPr="00E91B65">
        <w:rPr>
          <w:bCs/>
          <w:sz w:val="18"/>
          <w:szCs w:val="18"/>
        </w:rPr>
        <w:t>ini</w:t>
      </w:r>
      <w:proofErr w:type="spellEnd"/>
      <w:r w:rsidRPr="00E91B65">
        <w:rPr>
          <w:bCs/>
          <w:sz w:val="18"/>
          <w:szCs w:val="18"/>
        </w:rPr>
        <w:t xml:space="preserve"> </w:t>
      </w:r>
      <w:proofErr w:type="spellStart"/>
      <w:r w:rsidRPr="00E91B65">
        <w:rPr>
          <w:bCs/>
          <w:sz w:val="18"/>
          <w:szCs w:val="18"/>
        </w:rPr>
        <w:t>berfokus</w:t>
      </w:r>
      <w:proofErr w:type="spellEnd"/>
      <w:r w:rsidRPr="00E91B65">
        <w:rPr>
          <w:bCs/>
          <w:sz w:val="18"/>
          <w:szCs w:val="18"/>
        </w:rPr>
        <w:t xml:space="preserve"> pada quality assurance, testing, dan </w:t>
      </w:r>
      <w:proofErr w:type="spellStart"/>
      <w:r w:rsidRPr="00E91B65">
        <w:rPr>
          <w:bCs/>
          <w:sz w:val="18"/>
          <w:szCs w:val="18"/>
        </w:rPr>
        <w:t>validasi</w:t>
      </w:r>
      <w:proofErr w:type="spellEnd"/>
      <w:r w:rsidRPr="00E91B65">
        <w:rPr>
          <w:bCs/>
          <w:sz w:val="18"/>
          <w:szCs w:val="18"/>
        </w:rPr>
        <w:t xml:space="preserve"> </w:t>
      </w:r>
      <w:proofErr w:type="spellStart"/>
      <w:r w:rsidRPr="00E91B65">
        <w:rPr>
          <w:bCs/>
          <w:sz w:val="18"/>
          <w:szCs w:val="18"/>
        </w:rPr>
        <w:t>fitur</w:t>
      </w:r>
      <w:proofErr w:type="spellEnd"/>
      <w:r w:rsidRPr="00E91B65">
        <w:rPr>
          <w:bCs/>
          <w:sz w:val="18"/>
          <w:szCs w:val="18"/>
        </w:rPr>
        <w:t xml:space="preserve">. Saya </w:t>
      </w:r>
      <w:proofErr w:type="spellStart"/>
      <w:r w:rsidRPr="00E91B65">
        <w:rPr>
          <w:bCs/>
          <w:sz w:val="18"/>
          <w:szCs w:val="18"/>
        </w:rPr>
        <w:t>menguji</w:t>
      </w:r>
      <w:proofErr w:type="spellEnd"/>
      <w:r w:rsidRPr="00E91B65">
        <w:rPr>
          <w:bCs/>
          <w:sz w:val="18"/>
          <w:szCs w:val="18"/>
        </w:rPr>
        <w:t xml:space="preserve"> </w:t>
      </w:r>
      <w:proofErr w:type="spellStart"/>
      <w:r w:rsidRPr="00E91B65">
        <w:rPr>
          <w:bCs/>
          <w:sz w:val="18"/>
          <w:szCs w:val="18"/>
        </w:rPr>
        <w:t>fitur</w:t>
      </w:r>
      <w:proofErr w:type="spellEnd"/>
      <w:r w:rsidRPr="00E91B65">
        <w:rPr>
          <w:bCs/>
          <w:sz w:val="18"/>
          <w:szCs w:val="18"/>
        </w:rPr>
        <w:t xml:space="preserve"> </w:t>
      </w:r>
      <w:proofErr w:type="spellStart"/>
      <w:r w:rsidRPr="00E91B65">
        <w:rPr>
          <w:bCs/>
          <w:sz w:val="18"/>
          <w:szCs w:val="18"/>
        </w:rPr>
        <w:t>kalender</w:t>
      </w:r>
      <w:proofErr w:type="spellEnd"/>
      <w:r w:rsidRPr="00E91B65">
        <w:rPr>
          <w:bCs/>
          <w:sz w:val="18"/>
          <w:szCs w:val="18"/>
        </w:rPr>
        <w:t xml:space="preserve"> dan </w:t>
      </w:r>
      <w:proofErr w:type="spellStart"/>
      <w:r w:rsidRPr="00E91B65">
        <w:rPr>
          <w:bCs/>
          <w:sz w:val="18"/>
          <w:szCs w:val="18"/>
        </w:rPr>
        <w:t>navigasi</w:t>
      </w:r>
      <w:proofErr w:type="spellEnd"/>
      <w:r w:rsidRPr="00E91B65">
        <w:rPr>
          <w:bCs/>
          <w:sz w:val="18"/>
          <w:szCs w:val="18"/>
        </w:rPr>
        <w:t xml:space="preserve"> </w:t>
      </w:r>
      <w:proofErr w:type="spellStart"/>
      <w:r w:rsidRPr="00E91B65">
        <w:rPr>
          <w:bCs/>
          <w:sz w:val="18"/>
          <w:szCs w:val="18"/>
        </w:rPr>
        <w:t>untuk</w:t>
      </w:r>
      <w:proofErr w:type="spellEnd"/>
      <w:r w:rsidRPr="00E91B65">
        <w:rPr>
          <w:bCs/>
          <w:sz w:val="18"/>
          <w:szCs w:val="18"/>
        </w:rPr>
        <w:t xml:space="preserve"> </w:t>
      </w:r>
      <w:proofErr w:type="spellStart"/>
      <w:r w:rsidRPr="00E91B65">
        <w:rPr>
          <w:bCs/>
          <w:sz w:val="18"/>
          <w:szCs w:val="18"/>
        </w:rPr>
        <w:t>memastikan</w:t>
      </w:r>
      <w:proofErr w:type="spellEnd"/>
      <w:r w:rsidRPr="00E91B65">
        <w:rPr>
          <w:bCs/>
          <w:sz w:val="18"/>
          <w:szCs w:val="18"/>
        </w:rPr>
        <w:t xml:space="preserve"> task </w:t>
      </w:r>
      <w:proofErr w:type="spellStart"/>
      <w:r w:rsidRPr="00E91B65">
        <w:rPr>
          <w:bCs/>
          <w:sz w:val="18"/>
          <w:szCs w:val="18"/>
        </w:rPr>
        <w:t>muncul</w:t>
      </w:r>
      <w:proofErr w:type="spellEnd"/>
      <w:r w:rsidRPr="00E91B65">
        <w:rPr>
          <w:bCs/>
          <w:sz w:val="18"/>
          <w:szCs w:val="18"/>
        </w:rPr>
        <w:t xml:space="preserve"> </w:t>
      </w:r>
      <w:proofErr w:type="spellStart"/>
      <w:r w:rsidRPr="00E91B65">
        <w:rPr>
          <w:bCs/>
          <w:sz w:val="18"/>
          <w:szCs w:val="18"/>
        </w:rPr>
        <w:t>sesuai</w:t>
      </w:r>
      <w:proofErr w:type="spellEnd"/>
      <w:r w:rsidRPr="00E91B65">
        <w:rPr>
          <w:bCs/>
          <w:sz w:val="18"/>
          <w:szCs w:val="18"/>
        </w:rPr>
        <w:t xml:space="preserve"> timestamp dan user </w:t>
      </w:r>
      <w:proofErr w:type="spellStart"/>
      <w:r w:rsidRPr="00E91B65">
        <w:rPr>
          <w:bCs/>
          <w:sz w:val="18"/>
          <w:szCs w:val="18"/>
        </w:rPr>
        <w:t>bisa</w:t>
      </w:r>
      <w:proofErr w:type="spellEnd"/>
      <w:r w:rsidRPr="00E91B65">
        <w:rPr>
          <w:bCs/>
          <w:sz w:val="18"/>
          <w:szCs w:val="18"/>
        </w:rPr>
        <w:t xml:space="preserve"> </w:t>
      </w:r>
      <w:proofErr w:type="spellStart"/>
      <w:r w:rsidRPr="00E91B65">
        <w:rPr>
          <w:bCs/>
          <w:sz w:val="18"/>
          <w:szCs w:val="18"/>
        </w:rPr>
        <w:t>berpindah</w:t>
      </w:r>
      <w:proofErr w:type="spellEnd"/>
      <w:r w:rsidRPr="00E91B65">
        <w:rPr>
          <w:bCs/>
          <w:sz w:val="18"/>
          <w:szCs w:val="18"/>
        </w:rPr>
        <w:t xml:space="preserve"> </w:t>
      </w:r>
      <w:proofErr w:type="spellStart"/>
      <w:r w:rsidRPr="00E91B65">
        <w:rPr>
          <w:bCs/>
          <w:sz w:val="18"/>
          <w:szCs w:val="18"/>
        </w:rPr>
        <w:t>minggu</w:t>
      </w:r>
      <w:proofErr w:type="spellEnd"/>
      <w:r w:rsidRPr="00E91B65">
        <w:rPr>
          <w:bCs/>
          <w:sz w:val="18"/>
          <w:szCs w:val="18"/>
        </w:rPr>
        <w:t xml:space="preserve"> </w:t>
      </w:r>
      <w:proofErr w:type="spellStart"/>
      <w:r w:rsidRPr="00E91B65">
        <w:rPr>
          <w:bCs/>
          <w:sz w:val="18"/>
          <w:szCs w:val="18"/>
        </w:rPr>
        <w:t>dengan</w:t>
      </w:r>
      <w:proofErr w:type="spellEnd"/>
      <w:r w:rsidRPr="00E91B65">
        <w:rPr>
          <w:bCs/>
          <w:sz w:val="18"/>
          <w:szCs w:val="18"/>
        </w:rPr>
        <w:t xml:space="preserve"> data yang </w:t>
      </w:r>
      <w:proofErr w:type="spellStart"/>
      <w:r w:rsidRPr="00E91B65">
        <w:rPr>
          <w:bCs/>
          <w:sz w:val="18"/>
          <w:szCs w:val="18"/>
        </w:rPr>
        <w:t>benar</w:t>
      </w:r>
      <w:proofErr w:type="spellEnd"/>
      <w:r w:rsidRPr="00E91B65">
        <w:rPr>
          <w:bCs/>
          <w:sz w:val="18"/>
          <w:szCs w:val="18"/>
        </w:rPr>
        <w:t xml:space="preserve">. Saya juga </w:t>
      </w:r>
      <w:proofErr w:type="spellStart"/>
      <w:r w:rsidRPr="00E91B65">
        <w:rPr>
          <w:bCs/>
          <w:sz w:val="18"/>
          <w:szCs w:val="18"/>
        </w:rPr>
        <w:t>menguji</w:t>
      </w:r>
      <w:proofErr w:type="spellEnd"/>
      <w:r w:rsidRPr="00E91B65">
        <w:rPr>
          <w:bCs/>
          <w:sz w:val="18"/>
          <w:szCs w:val="18"/>
        </w:rPr>
        <w:t xml:space="preserve"> </w:t>
      </w:r>
      <w:proofErr w:type="spellStart"/>
      <w:r w:rsidRPr="00E91B65">
        <w:rPr>
          <w:bCs/>
          <w:sz w:val="18"/>
          <w:szCs w:val="18"/>
        </w:rPr>
        <w:t>manajemen</w:t>
      </w:r>
      <w:proofErr w:type="spellEnd"/>
      <w:r w:rsidRPr="00E91B65">
        <w:rPr>
          <w:bCs/>
          <w:sz w:val="18"/>
          <w:szCs w:val="18"/>
        </w:rPr>
        <w:t xml:space="preserve"> </w:t>
      </w:r>
      <w:proofErr w:type="spellStart"/>
      <w:r w:rsidRPr="00E91B65">
        <w:rPr>
          <w:bCs/>
          <w:sz w:val="18"/>
          <w:szCs w:val="18"/>
        </w:rPr>
        <w:t>tugas</w:t>
      </w:r>
      <w:proofErr w:type="spellEnd"/>
      <w:r w:rsidRPr="00E91B65">
        <w:rPr>
          <w:bCs/>
          <w:sz w:val="18"/>
          <w:szCs w:val="18"/>
        </w:rPr>
        <w:t xml:space="preserve">, </w:t>
      </w:r>
      <w:proofErr w:type="spellStart"/>
      <w:r w:rsidRPr="00E91B65">
        <w:rPr>
          <w:bCs/>
          <w:sz w:val="18"/>
          <w:szCs w:val="18"/>
        </w:rPr>
        <w:t>mulai</w:t>
      </w:r>
      <w:proofErr w:type="spellEnd"/>
      <w:r w:rsidRPr="00E91B65">
        <w:rPr>
          <w:bCs/>
          <w:sz w:val="18"/>
          <w:szCs w:val="18"/>
        </w:rPr>
        <w:t xml:space="preserve"> </w:t>
      </w:r>
      <w:proofErr w:type="spellStart"/>
      <w:r w:rsidRPr="00E91B65">
        <w:rPr>
          <w:bCs/>
          <w:sz w:val="18"/>
          <w:szCs w:val="18"/>
        </w:rPr>
        <w:t>dari</w:t>
      </w:r>
      <w:proofErr w:type="spellEnd"/>
      <w:r w:rsidRPr="00E91B65">
        <w:rPr>
          <w:bCs/>
          <w:sz w:val="18"/>
          <w:szCs w:val="18"/>
        </w:rPr>
        <w:t xml:space="preserve"> </w:t>
      </w:r>
      <w:proofErr w:type="spellStart"/>
      <w:r w:rsidRPr="00E91B65">
        <w:rPr>
          <w:bCs/>
          <w:sz w:val="18"/>
          <w:szCs w:val="18"/>
        </w:rPr>
        <w:t>pembuatan</w:t>
      </w:r>
      <w:proofErr w:type="spellEnd"/>
      <w:r w:rsidRPr="00E91B65">
        <w:rPr>
          <w:bCs/>
          <w:sz w:val="18"/>
          <w:szCs w:val="18"/>
        </w:rPr>
        <w:t xml:space="preserve"> task manual, task </w:t>
      </w:r>
      <w:proofErr w:type="spellStart"/>
      <w:r w:rsidRPr="00E91B65">
        <w:rPr>
          <w:bCs/>
          <w:sz w:val="18"/>
          <w:szCs w:val="18"/>
        </w:rPr>
        <w:t>dari</w:t>
      </w:r>
      <w:proofErr w:type="spellEnd"/>
      <w:r w:rsidRPr="00E91B65">
        <w:rPr>
          <w:bCs/>
          <w:sz w:val="18"/>
          <w:szCs w:val="18"/>
        </w:rPr>
        <w:t xml:space="preserve"> </w:t>
      </w:r>
      <w:proofErr w:type="spellStart"/>
      <w:r w:rsidRPr="00E91B65">
        <w:rPr>
          <w:bCs/>
          <w:sz w:val="18"/>
          <w:szCs w:val="18"/>
        </w:rPr>
        <w:t>rekomendasi</w:t>
      </w:r>
      <w:proofErr w:type="spellEnd"/>
      <w:r w:rsidRPr="00E91B65">
        <w:rPr>
          <w:bCs/>
          <w:sz w:val="18"/>
          <w:szCs w:val="18"/>
        </w:rPr>
        <w:t xml:space="preserve"> AI, </w:t>
      </w:r>
      <w:proofErr w:type="spellStart"/>
      <w:r w:rsidRPr="00E91B65">
        <w:rPr>
          <w:bCs/>
          <w:sz w:val="18"/>
          <w:szCs w:val="18"/>
        </w:rPr>
        <w:t>perubahan</w:t>
      </w:r>
      <w:proofErr w:type="spellEnd"/>
      <w:r w:rsidRPr="00E91B65">
        <w:rPr>
          <w:bCs/>
          <w:sz w:val="18"/>
          <w:szCs w:val="18"/>
        </w:rPr>
        <w:t xml:space="preserve"> status task, progress snapshot, </w:t>
      </w:r>
      <w:proofErr w:type="spellStart"/>
      <w:r w:rsidRPr="00E91B65">
        <w:rPr>
          <w:bCs/>
          <w:sz w:val="18"/>
          <w:szCs w:val="18"/>
        </w:rPr>
        <w:t>deteksi</w:t>
      </w:r>
      <w:proofErr w:type="spellEnd"/>
      <w:r w:rsidRPr="00E91B65">
        <w:rPr>
          <w:bCs/>
          <w:sz w:val="18"/>
          <w:szCs w:val="18"/>
        </w:rPr>
        <w:t xml:space="preserve"> overdue, </w:t>
      </w:r>
      <w:proofErr w:type="spellStart"/>
      <w:r w:rsidRPr="00E91B65">
        <w:rPr>
          <w:bCs/>
          <w:sz w:val="18"/>
          <w:szCs w:val="18"/>
        </w:rPr>
        <w:t>hingga</w:t>
      </w:r>
      <w:proofErr w:type="spellEnd"/>
      <w:r w:rsidRPr="00E91B65">
        <w:rPr>
          <w:bCs/>
          <w:sz w:val="18"/>
          <w:szCs w:val="18"/>
        </w:rPr>
        <w:t xml:space="preserve"> </w:t>
      </w:r>
      <w:proofErr w:type="spellStart"/>
      <w:r w:rsidRPr="00E91B65">
        <w:rPr>
          <w:bCs/>
          <w:sz w:val="18"/>
          <w:szCs w:val="18"/>
        </w:rPr>
        <w:t>fitur</w:t>
      </w:r>
      <w:proofErr w:type="spellEnd"/>
      <w:r w:rsidRPr="00E91B65">
        <w:rPr>
          <w:bCs/>
          <w:sz w:val="18"/>
          <w:szCs w:val="18"/>
        </w:rPr>
        <w:t xml:space="preserve"> reschedule </w:t>
      </w:r>
      <w:proofErr w:type="spellStart"/>
      <w:r w:rsidRPr="00E91B65">
        <w:rPr>
          <w:bCs/>
          <w:sz w:val="18"/>
          <w:szCs w:val="18"/>
        </w:rPr>
        <w:t>otomatis</w:t>
      </w:r>
      <w:proofErr w:type="spellEnd"/>
      <w:r w:rsidRPr="00E91B65">
        <w:rPr>
          <w:bCs/>
          <w:sz w:val="18"/>
          <w:szCs w:val="18"/>
        </w:rPr>
        <w:t xml:space="preserve"> </w:t>
      </w:r>
      <w:proofErr w:type="spellStart"/>
      <w:r w:rsidRPr="00E91B65">
        <w:rPr>
          <w:bCs/>
          <w:sz w:val="18"/>
          <w:szCs w:val="18"/>
        </w:rPr>
        <w:t>dari</w:t>
      </w:r>
      <w:proofErr w:type="spellEnd"/>
      <w:r w:rsidRPr="00E91B65">
        <w:rPr>
          <w:bCs/>
          <w:sz w:val="18"/>
          <w:szCs w:val="18"/>
        </w:rPr>
        <w:t xml:space="preserve"> AI.</w:t>
      </w:r>
      <w:r>
        <w:rPr>
          <w:bCs/>
          <w:sz w:val="18"/>
          <w:szCs w:val="18"/>
        </w:rPr>
        <w:t xml:space="preserve"> </w:t>
      </w:r>
      <w:r w:rsidRPr="00E91B65">
        <w:rPr>
          <w:bCs/>
          <w:sz w:val="18"/>
          <w:szCs w:val="18"/>
        </w:rPr>
        <w:t xml:space="preserve">Dari </w:t>
      </w:r>
      <w:proofErr w:type="spellStart"/>
      <w:r w:rsidRPr="00E91B65">
        <w:rPr>
          <w:bCs/>
          <w:sz w:val="18"/>
          <w:szCs w:val="18"/>
        </w:rPr>
        <w:t>sisi</w:t>
      </w:r>
      <w:proofErr w:type="spellEnd"/>
      <w:r w:rsidRPr="00E91B65">
        <w:rPr>
          <w:bCs/>
          <w:sz w:val="18"/>
          <w:szCs w:val="18"/>
        </w:rPr>
        <w:t xml:space="preserve"> </w:t>
      </w:r>
      <w:proofErr w:type="spellStart"/>
      <w:r w:rsidRPr="00E91B65">
        <w:rPr>
          <w:bCs/>
          <w:sz w:val="18"/>
          <w:szCs w:val="18"/>
        </w:rPr>
        <w:t>teknis</w:t>
      </w:r>
      <w:proofErr w:type="spellEnd"/>
      <w:r w:rsidRPr="00E91B65">
        <w:rPr>
          <w:bCs/>
          <w:sz w:val="18"/>
          <w:szCs w:val="18"/>
        </w:rPr>
        <w:t xml:space="preserve">, </w:t>
      </w:r>
      <w:proofErr w:type="spellStart"/>
      <w:r w:rsidRPr="00E91B65">
        <w:rPr>
          <w:bCs/>
          <w:sz w:val="18"/>
          <w:szCs w:val="18"/>
        </w:rPr>
        <w:t>saya</w:t>
      </w:r>
      <w:proofErr w:type="spellEnd"/>
      <w:r w:rsidRPr="00E91B65">
        <w:rPr>
          <w:bCs/>
          <w:sz w:val="18"/>
          <w:szCs w:val="18"/>
        </w:rPr>
        <w:t xml:space="preserve"> </w:t>
      </w:r>
      <w:proofErr w:type="spellStart"/>
      <w:r w:rsidRPr="00E91B65">
        <w:rPr>
          <w:bCs/>
          <w:sz w:val="18"/>
          <w:szCs w:val="18"/>
        </w:rPr>
        <w:t>ikut</w:t>
      </w:r>
      <w:proofErr w:type="spellEnd"/>
      <w:r w:rsidRPr="00E91B65">
        <w:rPr>
          <w:bCs/>
          <w:sz w:val="18"/>
          <w:szCs w:val="18"/>
        </w:rPr>
        <w:t xml:space="preserve"> </w:t>
      </w:r>
      <w:proofErr w:type="spellStart"/>
      <w:r w:rsidRPr="00E91B65">
        <w:rPr>
          <w:bCs/>
          <w:sz w:val="18"/>
          <w:szCs w:val="18"/>
        </w:rPr>
        <w:t>menyusun</w:t>
      </w:r>
      <w:proofErr w:type="spellEnd"/>
      <w:r w:rsidRPr="00E91B65">
        <w:rPr>
          <w:bCs/>
          <w:sz w:val="18"/>
          <w:szCs w:val="18"/>
        </w:rPr>
        <w:t xml:space="preserve"> dan </w:t>
      </w:r>
      <w:proofErr w:type="spellStart"/>
      <w:r w:rsidRPr="00E91B65">
        <w:rPr>
          <w:bCs/>
          <w:sz w:val="18"/>
          <w:szCs w:val="18"/>
        </w:rPr>
        <w:t>menjalankan</w:t>
      </w:r>
      <w:proofErr w:type="spellEnd"/>
      <w:r w:rsidRPr="00E91B65">
        <w:rPr>
          <w:bCs/>
          <w:sz w:val="18"/>
          <w:szCs w:val="18"/>
        </w:rPr>
        <w:t xml:space="preserve"> </w:t>
      </w:r>
      <w:proofErr w:type="spellStart"/>
      <w:r w:rsidRPr="00E91B65">
        <w:rPr>
          <w:bCs/>
          <w:sz w:val="18"/>
          <w:szCs w:val="18"/>
        </w:rPr>
        <w:t>pengujian</w:t>
      </w:r>
      <w:proofErr w:type="spellEnd"/>
      <w:r w:rsidRPr="00E91B65">
        <w:rPr>
          <w:bCs/>
          <w:sz w:val="18"/>
          <w:szCs w:val="18"/>
        </w:rPr>
        <w:t xml:space="preserve"> </w:t>
      </w:r>
      <w:proofErr w:type="spellStart"/>
      <w:r w:rsidRPr="00E91B65">
        <w:rPr>
          <w:bCs/>
          <w:sz w:val="18"/>
          <w:szCs w:val="18"/>
        </w:rPr>
        <w:t>berbasis</w:t>
      </w:r>
      <w:proofErr w:type="spellEnd"/>
      <w:r w:rsidRPr="00E91B65">
        <w:rPr>
          <w:bCs/>
          <w:sz w:val="18"/>
          <w:szCs w:val="18"/>
        </w:rPr>
        <w:t xml:space="preserve"> API, UI, dan </w:t>
      </w:r>
      <w:proofErr w:type="spellStart"/>
      <w:r w:rsidRPr="00E91B65">
        <w:rPr>
          <w:bCs/>
          <w:sz w:val="18"/>
          <w:szCs w:val="18"/>
        </w:rPr>
        <w:t>dokumentasi</w:t>
      </w:r>
      <w:proofErr w:type="spellEnd"/>
      <w:r w:rsidRPr="00E91B65">
        <w:rPr>
          <w:bCs/>
          <w:sz w:val="18"/>
          <w:szCs w:val="18"/>
        </w:rPr>
        <w:t xml:space="preserve"> evidence. </w:t>
      </w:r>
      <w:r w:rsidRPr="00E91B65">
        <w:rPr>
          <w:bCs/>
          <w:sz w:val="18"/>
          <w:szCs w:val="18"/>
          <w:lang w:val="pt-BR"/>
        </w:rPr>
        <w:t xml:space="preserve">Saya juga membantu memvalidasi schema dan aturan bisnis, seperti durasi task yang valid atau tidak valid. </w:t>
      </w:r>
      <w:proofErr w:type="spellStart"/>
      <w:r w:rsidRPr="00E91B65">
        <w:rPr>
          <w:bCs/>
          <w:sz w:val="18"/>
          <w:szCs w:val="18"/>
        </w:rPr>
        <w:t>Untuk</w:t>
      </w:r>
      <w:proofErr w:type="spellEnd"/>
      <w:r w:rsidRPr="00E91B65">
        <w:rPr>
          <w:bCs/>
          <w:sz w:val="18"/>
          <w:szCs w:val="18"/>
        </w:rPr>
        <w:t xml:space="preserve"> </w:t>
      </w:r>
      <w:proofErr w:type="spellStart"/>
      <w:r w:rsidRPr="00E91B65">
        <w:rPr>
          <w:bCs/>
          <w:sz w:val="18"/>
          <w:szCs w:val="18"/>
        </w:rPr>
        <w:t>keamanan</w:t>
      </w:r>
      <w:proofErr w:type="spellEnd"/>
      <w:r w:rsidRPr="00E91B65">
        <w:rPr>
          <w:bCs/>
          <w:sz w:val="18"/>
          <w:szCs w:val="18"/>
        </w:rPr>
        <w:t xml:space="preserve"> dan </w:t>
      </w:r>
      <w:proofErr w:type="spellStart"/>
      <w:r w:rsidRPr="00E91B65">
        <w:rPr>
          <w:bCs/>
          <w:sz w:val="18"/>
          <w:szCs w:val="18"/>
        </w:rPr>
        <w:t>performa</w:t>
      </w:r>
      <w:proofErr w:type="spellEnd"/>
      <w:r w:rsidRPr="00E91B65">
        <w:rPr>
          <w:bCs/>
          <w:sz w:val="18"/>
          <w:szCs w:val="18"/>
        </w:rPr>
        <w:t xml:space="preserve">, </w:t>
      </w:r>
      <w:proofErr w:type="spellStart"/>
      <w:r w:rsidRPr="00E91B65">
        <w:rPr>
          <w:bCs/>
          <w:sz w:val="18"/>
          <w:szCs w:val="18"/>
        </w:rPr>
        <w:t>saya</w:t>
      </w:r>
      <w:proofErr w:type="spellEnd"/>
      <w:r w:rsidRPr="00E91B65">
        <w:rPr>
          <w:bCs/>
          <w:sz w:val="18"/>
          <w:szCs w:val="18"/>
        </w:rPr>
        <w:t xml:space="preserve"> </w:t>
      </w:r>
      <w:proofErr w:type="spellStart"/>
      <w:r w:rsidRPr="00E91B65">
        <w:rPr>
          <w:bCs/>
          <w:sz w:val="18"/>
          <w:szCs w:val="18"/>
        </w:rPr>
        <w:t>menguji</w:t>
      </w:r>
      <w:proofErr w:type="spellEnd"/>
      <w:r w:rsidRPr="00E91B65">
        <w:rPr>
          <w:bCs/>
          <w:sz w:val="18"/>
          <w:szCs w:val="18"/>
        </w:rPr>
        <w:t xml:space="preserve"> rate limiting pada endpoint AI dan auth, </w:t>
      </w:r>
      <w:proofErr w:type="spellStart"/>
      <w:r w:rsidRPr="00E91B65">
        <w:rPr>
          <w:bCs/>
          <w:sz w:val="18"/>
          <w:szCs w:val="18"/>
        </w:rPr>
        <w:t>validasi</w:t>
      </w:r>
      <w:proofErr w:type="spellEnd"/>
      <w:r w:rsidRPr="00E91B65">
        <w:rPr>
          <w:bCs/>
          <w:sz w:val="18"/>
          <w:szCs w:val="18"/>
        </w:rPr>
        <w:t xml:space="preserve"> header rate limit, reset window, Redis behavior, load test </w:t>
      </w:r>
      <w:proofErr w:type="spellStart"/>
      <w:r w:rsidRPr="00E91B65">
        <w:rPr>
          <w:bCs/>
          <w:sz w:val="18"/>
          <w:szCs w:val="18"/>
        </w:rPr>
        <w:t>ringan</w:t>
      </w:r>
      <w:proofErr w:type="spellEnd"/>
      <w:r w:rsidRPr="00E91B65">
        <w:rPr>
          <w:bCs/>
          <w:sz w:val="18"/>
          <w:szCs w:val="18"/>
        </w:rPr>
        <w:t xml:space="preserve">, bypass </w:t>
      </w:r>
      <w:proofErr w:type="spellStart"/>
      <w:r w:rsidRPr="00E91B65">
        <w:rPr>
          <w:bCs/>
          <w:sz w:val="18"/>
          <w:szCs w:val="18"/>
        </w:rPr>
        <w:t>sederhana</w:t>
      </w:r>
      <w:proofErr w:type="spellEnd"/>
      <w:r w:rsidRPr="00E91B65">
        <w:rPr>
          <w:bCs/>
          <w:sz w:val="18"/>
          <w:szCs w:val="18"/>
        </w:rPr>
        <w:t xml:space="preserve">, secret scanning di CI, </w:t>
      </w:r>
      <w:proofErr w:type="spellStart"/>
      <w:r w:rsidRPr="00E91B65">
        <w:rPr>
          <w:bCs/>
          <w:sz w:val="18"/>
          <w:szCs w:val="18"/>
        </w:rPr>
        <w:t>serta</w:t>
      </w:r>
      <w:proofErr w:type="spellEnd"/>
      <w:r w:rsidRPr="00E91B65">
        <w:rPr>
          <w:bCs/>
          <w:sz w:val="18"/>
          <w:szCs w:val="18"/>
        </w:rPr>
        <w:t xml:space="preserve"> logging </w:t>
      </w:r>
      <w:proofErr w:type="spellStart"/>
      <w:r w:rsidRPr="00E91B65">
        <w:rPr>
          <w:bCs/>
          <w:sz w:val="18"/>
          <w:szCs w:val="18"/>
        </w:rPr>
        <w:t>untuk</w:t>
      </w:r>
      <w:proofErr w:type="spellEnd"/>
      <w:r w:rsidRPr="00E91B65">
        <w:rPr>
          <w:bCs/>
          <w:sz w:val="18"/>
          <w:szCs w:val="18"/>
        </w:rPr>
        <w:t xml:space="preserve"> HTTP 429.</w:t>
      </w:r>
      <w:r>
        <w:rPr>
          <w:bCs/>
          <w:sz w:val="18"/>
          <w:szCs w:val="18"/>
        </w:rPr>
        <w:t xml:space="preserve"> </w:t>
      </w:r>
      <w:r w:rsidRPr="00E91B65">
        <w:rPr>
          <w:bCs/>
          <w:sz w:val="18"/>
          <w:szCs w:val="18"/>
        </w:rPr>
        <w:t xml:space="preserve">Trade-off yang </w:t>
      </w:r>
      <w:proofErr w:type="spellStart"/>
      <w:r w:rsidRPr="00E91B65">
        <w:rPr>
          <w:bCs/>
          <w:sz w:val="18"/>
          <w:szCs w:val="18"/>
        </w:rPr>
        <w:t>saya</w:t>
      </w:r>
      <w:proofErr w:type="spellEnd"/>
      <w:r w:rsidRPr="00E91B65">
        <w:rPr>
          <w:bCs/>
          <w:sz w:val="18"/>
          <w:szCs w:val="18"/>
        </w:rPr>
        <w:t xml:space="preserve"> </w:t>
      </w:r>
      <w:proofErr w:type="spellStart"/>
      <w:r w:rsidRPr="00E91B65">
        <w:rPr>
          <w:bCs/>
          <w:sz w:val="18"/>
          <w:szCs w:val="18"/>
        </w:rPr>
        <w:t>ambil</w:t>
      </w:r>
      <w:proofErr w:type="spellEnd"/>
      <w:r w:rsidRPr="00E91B65">
        <w:rPr>
          <w:bCs/>
          <w:sz w:val="18"/>
          <w:szCs w:val="18"/>
        </w:rPr>
        <w:t xml:space="preserve"> </w:t>
      </w:r>
      <w:proofErr w:type="spellStart"/>
      <w:r w:rsidRPr="00E91B65">
        <w:rPr>
          <w:bCs/>
          <w:sz w:val="18"/>
          <w:szCs w:val="18"/>
        </w:rPr>
        <w:t>adalah</w:t>
      </w:r>
      <w:proofErr w:type="spellEnd"/>
      <w:r w:rsidRPr="00E91B65">
        <w:rPr>
          <w:bCs/>
          <w:sz w:val="18"/>
          <w:szCs w:val="18"/>
        </w:rPr>
        <w:t xml:space="preserve"> </w:t>
      </w:r>
      <w:proofErr w:type="spellStart"/>
      <w:r w:rsidRPr="00E91B65">
        <w:rPr>
          <w:bCs/>
          <w:sz w:val="18"/>
          <w:szCs w:val="18"/>
        </w:rPr>
        <w:t>memisahkan</w:t>
      </w:r>
      <w:proofErr w:type="spellEnd"/>
      <w:r w:rsidRPr="00E91B65">
        <w:rPr>
          <w:bCs/>
          <w:sz w:val="18"/>
          <w:szCs w:val="18"/>
        </w:rPr>
        <w:t xml:space="preserve"> </w:t>
      </w:r>
      <w:proofErr w:type="spellStart"/>
      <w:r w:rsidRPr="00E91B65">
        <w:rPr>
          <w:bCs/>
          <w:sz w:val="18"/>
          <w:szCs w:val="18"/>
        </w:rPr>
        <w:t>pengujian</w:t>
      </w:r>
      <w:proofErr w:type="spellEnd"/>
      <w:r w:rsidRPr="00E91B65">
        <w:rPr>
          <w:bCs/>
          <w:sz w:val="18"/>
          <w:szCs w:val="18"/>
        </w:rPr>
        <w:t xml:space="preserve"> UI dan API agar </w:t>
      </w:r>
      <w:proofErr w:type="spellStart"/>
      <w:r w:rsidRPr="00E91B65">
        <w:rPr>
          <w:bCs/>
          <w:sz w:val="18"/>
          <w:szCs w:val="18"/>
        </w:rPr>
        <w:t>hasil</w:t>
      </w:r>
      <w:proofErr w:type="spellEnd"/>
      <w:r w:rsidRPr="00E91B65">
        <w:rPr>
          <w:bCs/>
          <w:sz w:val="18"/>
          <w:szCs w:val="18"/>
        </w:rPr>
        <w:t xml:space="preserve"> testing </w:t>
      </w:r>
      <w:proofErr w:type="spellStart"/>
      <w:r w:rsidRPr="00E91B65">
        <w:rPr>
          <w:bCs/>
          <w:sz w:val="18"/>
          <w:szCs w:val="18"/>
        </w:rPr>
        <w:t>lebih</w:t>
      </w:r>
      <w:proofErr w:type="spellEnd"/>
      <w:r w:rsidRPr="00E91B65">
        <w:rPr>
          <w:bCs/>
          <w:sz w:val="18"/>
          <w:szCs w:val="18"/>
        </w:rPr>
        <w:t xml:space="preserve"> </w:t>
      </w:r>
      <w:proofErr w:type="spellStart"/>
      <w:r w:rsidRPr="00E91B65">
        <w:rPr>
          <w:bCs/>
          <w:sz w:val="18"/>
          <w:szCs w:val="18"/>
        </w:rPr>
        <w:t>jelas</w:t>
      </w:r>
      <w:proofErr w:type="spellEnd"/>
      <w:r w:rsidRPr="00E91B65">
        <w:rPr>
          <w:bCs/>
          <w:sz w:val="18"/>
          <w:szCs w:val="18"/>
        </w:rPr>
        <w:t xml:space="preserve">. </w:t>
      </w:r>
      <w:proofErr w:type="spellStart"/>
      <w:r w:rsidRPr="00E91B65">
        <w:rPr>
          <w:bCs/>
          <w:sz w:val="18"/>
          <w:szCs w:val="18"/>
        </w:rPr>
        <w:t>Pengujian</w:t>
      </w:r>
      <w:proofErr w:type="spellEnd"/>
      <w:r w:rsidRPr="00E91B65">
        <w:rPr>
          <w:bCs/>
          <w:sz w:val="18"/>
          <w:szCs w:val="18"/>
        </w:rPr>
        <w:t xml:space="preserve"> UI </w:t>
      </w:r>
      <w:proofErr w:type="spellStart"/>
      <w:r w:rsidRPr="00E91B65">
        <w:rPr>
          <w:bCs/>
          <w:sz w:val="18"/>
          <w:szCs w:val="18"/>
        </w:rPr>
        <w:t>digunakan</w:t>
      </w:r>
      <w:proofErr w:type="spellEnd"/>
      <w:r w:rsidRPr="00E91B65">
        <w:rPr>
          <w:bCs/>
          <w:sz w:val="18"/>
          <w:szCs w:val="18"/>
        </w:rPr>
        <w:t xml:space="preserve"> </w:t>
      </w:r>
      <w:proofErr w:type="spellStart"/>
      <w:r w:rsidRPr="00E91B65">
        <w:rPr>
          <w:bCs/>
          <w:sz w:val="18"/>
          <w:szCs w:val="18"/>
        </w:rPr>
        <w:t>untuk</w:t>
      </w:r>
      <w:proofErr w:type="spellEnd"/>
      <w:r w:rsidRPr="00E91B65">
        <w:rPr>
          <w:bCs/>
          <w:sz w:val="18"/>
          <w:szCs w:val="18"/>
        </w:rPr>
        <w:t xml:space="preserve"> </w:t>
      </w:r>
      <w:proofErr w:type="spellStart"/>
      <w:r w:rsidRPr="00E91B65">
        <w:rPr>
          <w:bCs/>
          <w:sz w:val="18"/>
          <w:szCs w:val="18"/>
        </w:rPr>
        <w:t>membuktikan</w:t>
      </w:r>
      <w:proofErr w:type="spellEnd"/>
      <w:r w:rsidRPr="00E91B65">
        <w:rPr>
          <w:bCs/>
          <w:sz w:val="18"/>
          <w:szCs w:val="18"/>
        </w:rPr>
        <w:t xml:space="preserve"> flow yang </w:t>
      </w:r>
      <w:proofErr w:type="spellStart"/>
      <w:r w:rsidRPr="00E91B65">
        <w:rPr>
          <w:bCs/>
          <w:sz w:val="18"/>
          <w:szCs w:val="18"/>
        </w:rPr>
        <w:t>terlihat</w:t>
      </w:r>
      <w:proofErr w:type="spellEnd"/>
      <w:r w:rsidRPr="00E91B65">
        <w:rPr>
          <w:bCs/>
          <w:sz w:val="18"/>
          <w:szCs w:val="18"/>
        </w:rPr>
        <w:t xml:space="preserve"> oleh user, </w:t>
      </w:r>
      <w:proofErr w:type="spellStart"/>
      <w:r w:rsidRPr="00E91B65">
        <w:rPr>
          <w:bCs/>
          <w:sz w:val="18"/>
          <w:szCs w:val="18"/>
        </w:rPr>
        <w:t>sedangkan</w:t>
      </w:r>
      <w:proofErr w:type="spellEnd"/>
      <w:r w:rsidRPr="00E91B65">
        <w:rPr>
          <w:bCs/>
          <w:sz w:val="18"/>
          <w:szCs w:val="18"/>
        </w:rPr>
        <w:t xml:space="preserve"> </w:t>
      </w:r>
      <w:proofErr w:type="spellStart"/>
      <w:r w:rsidRPr="00E91B65">
        <w:rPr>
          <w:bCs/>
          <w:sz w:val="18"/>
          <w:szCs w:val="18"/>
        </w:rPr>
        <w:t>pengujian</w:t>
      </w:r>
      <w:proofErr w:type="spellEnd"/>
      <w:r w:rsidRPr="00E91B65">
        <w:rPr>
          <w:bCs/>
          <w:sz w:val="18"/>
          <w:szCs w:val="18"/>
        </w:rPr>
        <w:t xml:space="preserve"> API </w:t>
      </w:r>
      <w:proofErr w:type="spellStart"/>
      <w:r w:rsidRPr="00E91B65">
        <w:rPr>
          <w:bCs/>
          <w:sz w:val="18"/>
          <w:szCs w:val="18"/>
        </w:rPr>
        <w:t>digunakan</w:t>
      </w:r>
      <w:proofErr w:type="spellEnd"/>
      <w:r w:rsidRPr="00E91B65">
        <w:rPr>
          <w:bCs/>
          <w:sz w:val="18"/>
          <w:szCs w:val="18"/>
        </w:rPr>
        <w:t xml:space="preserve"> </w:t>
      </w:r>
      <w:proofErr w:type="spellStart"/>
      <w:r w:rsidRPr="00E91B65">
        <w:rPr>
          <w:bCs/>
          <w:sz w:val="18"/>
          <w:szCs w:val="18"/>
        </w:rPr>
        <w:t>untuk</w:t>
      </w:r>
      <w:proofErr w:type="spellEnd"/>
      <w:r w:rsidRPr="00E91B65">
        <w:rPr>
          <w:bCs/>
          <w:sz w:val="18"/>
          <w:szCs w:val="18"/>
        </w:rPr>
        <w:t xml:space="preserve"> </w:t>
      </w:r>
      <w:proofErr w:type="spellStart"/>
      <w:r w:rsidRPr="00E91B65">
        <w:rPr>
          <w:bCs/>
          <w:sz w:val="18"/>
          <w:szCs w:val="18"/>
        </w:rPr>
        <w:t>memvalidasi</w:t>
      </w:r>
      <w:proofErr w:type="spellEnd"/>
      <w:r w:rsidRPr="00E91B65">
        <w:rPr>
          <w:bCs/>
          <w:sz w:val="18"/>
          <w:szCs w:val="18"/>
        </w:rPr>
        <w:t xml:space="preserve"> data, </w:t>
      </w:r>
      <w:proofErr w:type="spellStart"/>
      <w:r w:rsidRPr="00E91B65">
        <w:rPr>
          <w:bCs/>
          <w:sz w:val="18"/>
          <w:szCs w:val="18"/>
        </w:rPr>
        <w:t>keamanan</w:t>
      </w:r>
      <w:proofErr w:type="spellEnd"/>
      <w:r w:rsidRPr="00E91B65">
        <w:rPr>
          <w:bCs/>
          <w:sz w:val="18"/>
          <w:szCs w:val="18"/>
        </w:rPr>
        <w:t xml:space="preserve">, dan behavior backend yang </w:t>
      </w:r>
      <w:proofErr w:type="spellStart"/>
      <w:r w:rsidRPr="00E91B65">
        <w:rPr>
          <w:bCs/>
          <w:sz w:val="18"/>
          <w:szCs w:val="18"/>
        </w:rPr>
        <w:t>tidak</w:t>
      </w:r>
      <w:proofErr w:type="spellEnd"/>
      <w:r w:rsidRPr="00E91B65">
        <w:rPr>
          <w:bCs/>
          <w:sz w:val="18"/>
          <w:szCs w:val="18"/>
        </w:rPr>
        <w:t xml:space="preserve"> </w:t>
      </w:r>
      <w:proofErr w:type="spellStart"/>
      <w:r w:rsidRPr="00E91B65">
        <w:rPr>
          <w:bCs/>
          <w:sz w:val="18"/>
          <w:szCs w:val="18"/>
        </w:rPr>
        <w:t>selalu</w:t>
      </w:r>
      <w:proofErr w:type="spellEnd"/>
      <w:r w:rsidRPr="00E91B65">
        <w:rPr>
          <w:bCs/>
          <w:sz w:val="18"/>
          <w:szCs w:val="18"/>
        </w:rPr>
        <w:t xml:space="preserve"> </w:t>
      </w:r>
      <w:proofErr w:type="spellStart"/>
      <w:r w:rsidRPr="00E91B65">
        <w:rPr>
          <w:bCs/>
          <w:sz w:val="18"/>
          <w:szCs w:val="18"/>
        </w:rPr>
        <w:t>terlihat</w:t>
      </w:r>
      <w:proofErr w:type="spellEnd"/>
      <w:r w:rsidRPr="00E91B65">
        <w:rPr>
          <w:bCs/>
          <w:sz w:val="18"/>
          <w:szCs w:val="18"/>
        </w:rPr>
        <w:t xml:space="preserve"> </w:t>
      </w:r>
      <w:proofErr w:type="spellStart"/>
      <w:r w:rsidRPr="00E91B65">
        <w:rPr>
          <w:bCs/>
          <w:sz w:val="18"/>
          <w:szCs w:val="18"/>
        </w:rPr>
        <w:t>langsung</w:t>
      </w:r>
      <w:proofErr w:type="spellEnd"/>
      <w:r w:rsidRPr="00E91B65">
        <w:rPr>
          <w:bCs/>
          <w:sz w:val="18"/>
          <w:szCs w:val="18"/>
        </w:rPr>
        <w:t xml:space="preserve"> di </w:t>
      </w:r>
      <w:proofErr w:type="spellStart"/>
      <w:r w:rsidRPr="00E91B65">
        <w:rPr>
          <w:bCs/>
          <w:sz w:val="18"/>
          <w:szCs w:val="18"/>
        </w:rPr>
        <w:t>tampilan</w:t>
      </w:r>
      <w:proofErr w:type="spellEnd"/>
      <w:r w:rsidRPr="00E91B65">
        <w:rPr>
          <w:bCs/>
          <w:sz w:val="18"/>
          <w:szCs w:val="18"/>
        </w:rPr>
        <w:t xml:space="preserve"> </w:t>
      </w:r>
      <w:proofErr w:type="spellStart"/>
      <w:r w:rsidRPr="00E91B65">
        <w:rPr>
          <w:bCs/>
          <w:sz w:val="18"/>
          <w:szCs w:val="18"/>
        </w:rPr>
        <w:t>aplikasi</w:t>
      </w:r>
      <w:proofErr w:type="spellEnd"/>
      <w:r w:rsidRPr="00E91B65">
        <w:rPr>
          <w:bCs/>
          <w:sz w:val="18"/>
          <w:szCs w:val="18"/>
        </w:rPr>
        <w:t>.</w:t>
      </w:r>
    </w:p>
    <w:p w14:paraId="0D145049" w14:textId="77777777" w:rsidR="00A36F7F" w:rsidRDefault="00A36F7F" w:rsidP="00A36F7F">
      <w:pPr>
        <w:ind w:firstLine="270"/>
        <w:jc w:val="both"/>
        <w:rPr>
          <w:bCs/>
          <w:sz w:val="18"/>
          <w:szCs w:val="18"/>
        </w:rPr>
      </w:pPr>
    </w:p>
    <w:p w14:paraId="5F58C0BB" w14:textId="77777777" w:rsidR="00A36F7F" w:rsidRDefault="00A36F7F" w:rsidP="00A36F7F">
      <w:pPr>
        <w:ind w:firstLine="270"/>
        <w:jc w:val="both"/>
        <w:rPr>
          <w:bCs/>
          <w:sz w:val="18"/>
          <w:szCs w:val="18"/>
        </w:rPr>
      </w:pPr>
      <w:r w:rsidRPr="00E91B65">
        <w:rPr>
          <w:bCs/>
          <w:sz w:val="18"/>
          <w:szCs w:val="18"/>
        </w:rPr>
        <w:t>Impact</w:t>
      </w:r>
      <w:r>
        <w:rPr>
          <w:bCs/>
          <w:sz w:val="18"/>
          <w:szCs w:val="18"/>
        </w:rPr>
        <w:t xml:space="preserve">: </w:t>
      </w:r>
      <w:proofErr w:type="spellStart"/>
      <w:r w:rsidRPr="00E91B65">
        <w:rPr>
          <w:bCs/>
          <w:sz w:val="18"/>
          <w:szCs w:val="18"/>
        </w:rPr>
        <w:t>Kontribusi</w:t>
      </w:r>
      <w:proofErr w:type="spellEnd"/>
      <w:r w:rsidRPr="00E91B65">
        <w:rPr>
          <w:bCs/>
          <w:sz w:val="18"/>
          <w:szCs w:val="18"/>
        </w:rPr>
        <w:t xml:space="preserve"> </w:t>
      </w:r>
      <w:proofErr w:type="spellStart"/>
      <w:r w:rsidRPr="00E91B65">
        <w:rPr>
          <w:bCs/>
          <w:sz w:val="18"/>
          <w:szCs w:val="18"/>
        </w:rPr>
        <w:t>saya</w:t>
      </w:r>
      <w:proofErr w:type="spellEnd"/>
      <w:r w:rsidRPr="00E91B65">
        <w:rPr>
          <w:bCs/>
          <w:sz w:val="18"/>
          <w:szCs w:val="18"/>
        </w:rPr>
        <w:t xml:space="preserve"> </w:t>
      </w:r>
      <w:proofErr w:type="spellStart"/>
      <w:r w:rsidRPr="00E91B65">
        <w:rPr>
          <w:bCs/>
          <w:sz w:val="18"/>
          <w:szCs w:val="18"/>
        </w:rPr>
        <w:t>membantu</w:t>
      </w:r>
      <w:proofErr w:type="spellEnd"/>
      <w:r w:rsidRPr="00E91B65">
        <w:rPr>
          <w:bCs/>
          <w:sz w:val="18"/>
          <w:szCs w:val="18"/>
        </w:rPr>
        <w:t xml:space="preserve"> </w:t>
      </w:r>
      <w:proofErr w:type="spellStart"/>
      <w:r w:rsidRPr="00E91B65">
        <w:rPr>
          <w:bCs/>
          <w:sz w:val="18"/>
          <w:szCs w:val="18"/>
        </w:rPr>
        <w:t>tim</w:t>
      </w:r>
      <w:proofErr w:type="spellEnd"/>
      <w:r w:rsidRPr="00E91B65">
        <w:rPr>
          <w:bCs/>
          <w:sz w:val="18"/>
          <w:szCs w:val="18"/>
        </w:rPr>
        <w:t xml:space="preserve"> </w:t>
      </w:r>
      <w:proofErr w:type="spellStart"/>
      <w:r w:rsidRPr="00E91B65">
        <w:rPr>
          <w:bCs/>
          <w:sz w:val="18"/>
          <w:szCs w:val="18"/>
        </w:rPr>
        <w:t>memastikan</w:t>
      </w:r>
      <w:proofErr w:type="spellEnd"/>
      <w:r w:rsidRPr="00E91B65">
        <w:rPr>
          <w:bCs/>
          <w:sz w:val="18"/>
          <w:szCs w:val="18"/>
        </w:rPr>
        <w:t xml:space="preserve"> </w:t>
      </w:r>
      <w:proofErr w:type="spellStart"/>
      <w:r w:rsidRPr="00E91B65">
        <w:rPr>
          <w:bCs/>
          <w:sz w:val="18"/>
          <w:szCs w:val="18"/>
        </w:rPr>
        <w:t>fitur</w:t>
      </w:r>
      <w:proofErr w:type="spellEnd"/>
      <w:r w:rsidRPr="00E91B65">
        <w:rPr>
          <w:bCs/>
          <w:sz w:val="18"/>
          <w:szCs w:val="18"/>
        </w:rPr>
        <w:t xml:space="preserve"> </w:t>
      </w:r>
      <w:proofErr w:type="spellStart"/>
      <w:r w:rsidRPr="00E91B65">
        <w:rPr>
          <w:bCs/>
          <w:sz w:val="18"/>
          <w:szCs w:val="18"/>
        </w:rPr>
        <w:t>utama</w:t>
      </w:r>
      <w:proofErr w:type="spellEnd"/>
      <w:r w:rsidRPr="00E91B65">
        <w:rPr>
          <w:bCs/>
          <w:sz w:val="18"/>
          <w:szCs w:val="18"/>
        </w:rPr>
        <w:t xml:space="preserve"> StepUp AI Learn </w:t>
      </w:r>
      <w:proofErr w:type="spellStart"/>
      <w:r w:rsidRPr="00E91B65">
        <w:rPr>
          <w:bCs/>
          <w:sz w:val="18"/>
          <w:szCs w:val="18"/>
        </w:rPr>
        <w:t>lebih</w:t>
      </w:r>
      <w:proofErr w:type="spellEnd"/>
      <w:r w:rsidRPr="00E91B65">
        <w:rPr>
          <w:bCs/>
          <w:sz w:val="18"/>
          <w:szCs w:val="18"/>
        </w:rPr>
        <w:t xml:space="preserve"> </w:t>
      </w:r>
      <w:proofErr w:type="spellStart"/>
      <w:r w:rsidRPr="00E91B65">
        <w:rPr>
          <w:bCs/>
          <w:sz w:val="18"/>
          <w:szCs w:val="18"/>
        </w:rPr>
        <w:t>siap</w:t>
      </w:r>
      <w:proofErr w:type="spellEnd"/>
      <w:r w:rsidRPr="00E91B65">
        <w:rPr>
          <w:bCs/>
          <w:sz w:val="18"/>
          <w:szCs w:val="18"/>
        </w:rPr>
        <w:t xml:space="preserve"> </w:t>
      </w:r>
      <w:proofErr w:type="spellStart"/>
      <w:r w:rsidRPr="00E91B65">
        <w:rPr>
          <w:bCs/>
          <w:sz w:val="18"/>
          <w:szCs w:val="18"/>
        </w:rPr>
        <w:t>digunakan</w:t>
      </w:r>
      <w:proofErr w:type="spellEnd"/>
      <w:r w:rsidRPr="00E91B65">
        <w:rPr>
          <w:bCs/>
          <w:sz w:val="18"/>
          <w:szCs w:val="18"/>
        </w:rPr>
        <w:t xml:space="preserve">. Kalender dan planner </w:t>
      </w:r>
      <w:proofErr w:type="spellStart"/>
      <w:r w:rsidRPr="00E91B65">
        <w:rPr>
          <w:bCs/>
          <w:sz w:val="18"/>
          <w:szCs w:val="18"/>
        </w:rPr>
        <w:t>menjadi</w:t>
      </w:r>
      <w:proofErr w:type="spellEnd"/>
      <w:r w:rsidRPr="00E91B65">
        <w:rPr>
          <w:bCs/>
          <w:sz w:val="18"/>
          <w:szCs w:val="18"/>
        </w:rPr>
        <w:t xml:space="preserve"> </w:t>
      </w:r>
      <w:proofErr w:type="spellStart"/>
      <w:r w:rsidRPr="00E91B65">
        <w:rPr>
          <w:bCs/>
          <w:sz w:val="18"/>
          <w:szCs w:val="18"/>
        </w:rPr>
        <w:t>lebih</w:t>
      </w:r>
      <w:proofErr w:type="spellEnd"/>
      <w:r w:rsidRPr="00E91B65">
        <w:rPr>
          <w:bCs/>
          <w:sz w:val="18"/>
          <w:szCs w:val="18"/>
        </w:rPr>
        <w:t xml:space="preserve"> reliable </w:t>
      </w:r>
      <w:proofErr w:type="spellStart"/>
      <w:r w:rsidRPr="00E91B65">
        <w:rPr>
          <w:bCs/>
          <w:sz w:val="18"/>
          <w:szCs w:val="18"/>
        </w:rPr>
        <w:t>karena</w:t>
      </w:r>
      <w:proofErr w:type="spellEnd"/>
      <w:r w:rsidRPr="00E91B65">
        <w:rPr>
          <w:bCs/>
          <w:sz w:val="18"/>
          <w:szCs w:val="18"/>
        </w:rPr>
        <w:t xml:space="preserve"> task </w:t>
      </w:r>
      <w:proofErr w:type="spellStart"/>
      <w:r w:rsidRPr="00E91B65">
        <w:rPr>
          <w:bCs/>
          <w:sz w:val="18"/>
          <w:szCs w:val="18"/>
        </w:rPr>
        <w:t>tampil</w:t>
      </w:r>
      <w:proofErr w:type="spellEnd"/>
      <w:r w:rsidRPr="00E91B65">
        <w:rPr>
          <w:bCs/>
          <w:sz w:val="18"/>
          <w:szCs w:val="18"/>
        </w:rPr>
        <w:t xml:space="preserve"> </w:t>
      </w:r>
      <w:proofErr w:type="spellStart"/>
      <w:r w:rsidRPr="00E91B65">
        <w:rPr>
          <w:bCs/>
          <w:sz w:val="18"/>
          <w:szCs w:val="18"/>
        </w:rPr>
        <w:t>sesuai</w:t>
      </w:r>
      <w:proofErr w:type="spellEnd"/>
      <w:r w:rsidRPr="00E91B65">
        <w:rPr>
          <w:bCs/>
          <w:sz w:val="18"/>
          <w:szCs w:val="18"/>
        </w:rPr>
        <w:t xml:space="preserve"> </w:t>
      </w:r>
      <w:proofErr w:type="spellStart"/>
      <w:r w:rsidRPr="00E91B65">
        <w:rPr>
          <w:bCs/>
          <w:sz w:val="18"/>
          <w:szCs w:val="18"/>
        </w:rPr>
        <w:t>jadwal</w:t>
      </w:r>
      <w:proofErr w:type="spellEnd"/>
      <w:r w:rsidRPr="00E91B65">
        <w:rPr>
          <w:bCs/>
          <w:sz w:val="18"/>
          <w:szCs w:val="18"/>
        </w:rPr>
        <w:t xml:space="preserve"> dan </w:t>
      </w:r>
      <w:proofErr w:type="spellStart"/>
      <w:r w:rsidRPr="00E91B65">
        <w:rPr>
          <w:bCs/>
          <w:sz w:val="18"/>
          <w:szCs w:val="18"/>
        </w:rPr>
        <w:t>navigasi</w:t>
      </w:r>
      <w:proofErr w:type="spellEnd"/>
      <w:r w:rsidRPr="00E91B65">
        <w:rPr>
          <w:bCs/>
          <w:sz w:val="18"/>
          <w:szCs w:val="18"/>
        </w:rPr>
        <w:t xml:space="preserve"> </w:t>
      </w:r>
      <w:proofErr w:type="spellStart"/>
      <w:r w:rsidRPr="00E91B65">
        <w:rPr>
          <w:bCs/>
          <w:sz w:val="18"/>
          <w:szCs w:val="18"/>
        </w:rPr>
        <w:t>minggu</w:t>
      </w:r>
      <w:proofErr w:type="spellEnd"/>
      <w:r w:rsidRPr="00E91B65">
        <w:rPr>
          <w:bCs/>
          <w:sz w:val="18"/>
          <w:szCs w:val="18"/>
        </w:rPr>
        <w:t xml:space="preserve"> </w:t>
      </w:r>
      <w:proofErr w:type="spellStart"/>
      <w:r w:rsidRPr="00E91B65">
        <w:rPr>
          <w:bCs/>
          <w:sz w:val="18"/>
          <w:szCs w:val="18"/>
        </w:rPr>
        <w:t>bekerja</w:t>
      </w:r>
      <w:proofErr w:type="spellEnd"/>
      <w:r w:rsidRPr="00E91B65">
        <w:rPr>
          <w:bCs/>
          <w:sz w:val="18"/>
          <w:szCs w:val="18"/>
        </w:rPr>
        <w:t xml:space="preserve"> </w:t>
      </w:r>
      <w:proofErr w:type="spellStart"/>
      <w:r w:rsidRPr="00E91B65">
        <w:rPr>
          <w:bCs/>
          <w:sz w:val="18"/>
          <w:szCs w:val="18"/>
        </w:rPr>
        <w:t>dengan</w:t>
      </w:r>
      <w:proofErr w:type="spellEnd"/>
      <w:r w:rsidRPr="00E91B65">
        <w:rPr>
          <w:bCs/>
          <w:sz w:val="18"/>
          <w:szCs w:val="18"/>
        </w:rPr>
        <w:t xml:space="preserve"> </w:t>
      </w:r>
      <w:proofErr w:type="spellStart"/>
      <w:r w:rsidRPr="00E91B65">
        <w:rPr>
          <w:bCs/>
          <w:sz w:val="18"/>
          <w:szCs w:val="18"/>
        </w:rPr>
        <w:t>benar</w:t>
      </w:r>
      <w:proofErr w:type="spellEnd"/>
      <w:r w:rsidRPr="00E91B65">
        <w:rPr>
          <w:bCs/>
          <w:sz w:val="18"/>
          <w:szCs w:val="18"/>
        </w:rPr>
        <w:t xml:space="preserve">. Fitur AI juga </w:t>
      </w:r>
      <w:proofErr w:type="spellStart"/>
      <w:r w:rsidRPr="00E91B65">
        <w:rPr>
          <w:bCs/>
          <w:sz w:val="18"/>
          <w:szCs w:val="18"/>
        </w:rPr>
        <w:t>lebih</w:t>
      </w:r>
      <w:proofErr w:type="spellEnd"/>
      <w:r w:rsidRPr="00E91B65">
        <w:rPr>
          <w:bCs/>
          <w:sz w:val="18"/>
          <w:szCs w:val="18"/>
        </w:rPr>
        <w:t xml:space="preserve"> </w:t>
      </w:r>
      <w:proofErr w:type="spellStart"/>
      <w:r w:rsidRPr="00E91B65">
        <w:rPr>
          <w:bCs/>
          <w:sz w:val="18"/>
          <w:szCs w:val="18"/>
        </w:rPr>
        <w:t>terkontrol</w:t>
      </w:r>
      <w:proofErr w:type="spellEnd"/>
      <w:r w:rsidRPr="00E91B65">
        <w:rPr>
          <w:bCs/>
          <w:sz w:val="18"/>
          <w:szCs w:val="18"/>
        </w:rPr>
        <w:t xml:space="preserve"> </w:t>
      </w:r>
      <w:proofErr w:type="spellStart"/>
      <w:r w:rsidRPr="00E91B65">
        <w:rPr>
          <w:bCs/>
          <w:sz w:val="18"/>
          <w:szCs w:val="18"/>
        </w:rPr>
        <w:t>karena</w:t>
      </w:r>
      <w:proofErr w:type="spellEnd"/>
      <w:r w:rsidRPr="00E91B65">
        <w:rPr>
          <w:bCs/>
          <w:sz w:val="18"/>
          <w:szCs w:val="18"/>
        </w:rPr>
        <w:t xml:space="preserve"> </w:t>
      </w:r>
      <w:proofErr w:type="spellStart"/>
      <w:r w:rsidRPr="00E91B65">
        <w:rPr>
          <w:bCs/>
          <w:sz w:val="18"/>
          <w:szCs w:val="18"/>
        </w:rPr>
        <w:t>rekomendasi</w:t>
      </w:r>
      <w:proofErr w:type="spellEnd"/>
      <w:r w:rsidRPr="00E91B65">
        <w:rPr>
          <w:bCs/>
          <w:sz w:val="18"/>
          <w:szCs w:val="18"/>
        </w:rPr>
        <w:t xml:space="preserve">, reschedule, dan </w:t>
      </w:r>
      <w:proofErr w:type="spellStart"/>
      <w:r w:rsidRPr="00E91B65">
        <w:rPr>
          <w:bCs/>
          <w:sz w:val="18"/>
          <w:szCs w:val="18"/>
        </w:rPr>
        <w:t>validasi</w:t>
      </w:r>
      <w:proofErr w:type="spellEnd"/>
      <w:r w:rsidRPr="00E91B65">
        <w:rPr>
          <w:bCs/>
          <w:sz w:val="18"/>
          <w:szCs w:val="18"/>
        </w:rPr>
        <w:t xml:space="preserve"> task </w:t>
      </w:r>
      <w:proofErr w:type="spellStart"/>
      <w:r w:rsidRPr="00E91B65">
        <w:rPr>
          <w:bCs/>
          <w:sz w:val="18"/>
          <w:szCs w:val="18"/>
        </w:rPr>
        <w:t>sudah</w:t>
      </w:r>
      <w:proofErr w:type="spellEnd"/>
      <w:r w:rsidRPr="00E91B65">
        <w:rPr>
          <w:bCs/>
          <w:sz w:val="18"/>
          <w:szCs w:val="18"/>
        </w:rPr>
        <w:t xml:space="preserve"> </w:t>
      </w:r>
      <w:proofErr w:type="spellStart"/>
      <w:r w:rsidRPr="00E91B65">
        <w:rPr>
          <w:bCs/>
          <w:sz w:val="18"/>
          <w:szCs w:val="18"/>
        </w:rPr>
        <w:t>diuji</w:t>
      </w:r>
      <w:proofErr w:type="spellEnd"/>
      <w:r w:rsidRPr="00E91B65">
        <w:rPr>
          <w:bCs/>
          <w:sz w:val="18"/>
          <w:szCs w:val="18"/>
        </w:rPr>
        <w:t xml:space="preserve"> </w:t>
      </w:r>
      <w:proofErr w:type="spellStart"/>
      <w:r w:rsidRPr="00E91B65">
        <w:rPr>
          <w:bCs/>
          <w:sz w:val="18"/>
          <w:szCs w:val="18"/>
        </w:rPr>
        <w:t>melalui</w:t>
      </w:r>
      <w:proofErr w:type="spellEnd"/>
      <w:r w:rsidRPr="00E91B65">
        <w:rPr>
          <w:bCs/>
          <w:sz w:val="18"/>
          <w:szCs w:val="18"/>
        </w:rPr>
        <w:t xml:space="preserve"> </w:t>
      </w:r>
      <w:proofErr w:type="spellStart"/>
      <w:r w:rsidRPr="00E91B65">
        <w:rPr>
          <w:bCs/>
          <w:sz w:val="18"/>
          <w:szCs w:val="18"/>
        </w:rPr>
        <w:t>beberapa</w:t>
      </w:r>
      <w:proofErr w:type="spellEnd"/>
      <w:r w:rsidRPr="00E91B65">
        <w:rPr>
          <w:bCs/>
          <w:sz w:val="18"/>
          <w:szCs w:val="18"/>
        </w:rPr>
        <w:t xml:space="preserve"> </w:t>
      </w:r>
      <w:proofErr w:type="spellStart"/>
      <w:r w:rsidRPr="00E91B65">
        <w:rPr>
          <w:bCs/>
          <w:sz w:val="18"/>
          <w:szCs w:val="18"/>
        </w:rPr>
        <w:t>skenario</w:t>
      </w:r>
      <w:proofErr w:type="spellEnd"/>
      <w:r w:rsidRPr="00E91B65">
        <w:rPr>
          <w:bCs/>
          <w:sz w:val="18"/>
          <w:szCs w:val="18"/>
        </w:rPr>
        <w:t>.</w:t>
      </w:r>
      <w:r>
        <w:rPr>
          <w:bCs/>
          <w:sz w:val="18"/>
          <w:szCs w:val="18"/>
        </w:rPr>
        <w:t xml:space="preserve"> </w:t>
      </w:r>
      <w:r w:rsidRPr="00E91B65">
        <w:rPr>
          <w:bCs/>
          <w:sz w:val="18"/>
          <w:szCs w:val="18"/>
        </w:rPr>
        <w:t xml:space="preserve">Dari </w:t>
      </w:r>
      <w:proofErr w:type="spellStart"/>
      <w:r w:rsidRPr="00E91B65">
        <w:rPr>
          <w:bCs/>
          <w:sz w:val="18"/>
          <w:szCs w:val="18"/>
        </w:rPr>
        <w:t>sisi</w:t>
      </w:r>
      <w:proofErr w:type="spellEnd"/>
      <w:r w:rsidRPr="00E91B65">
        <w:rPr>
          <w:bCs/>
          <w:sz w:val="18"/>
          <w:szCs w:val="18"/>
        </w:rPr>
        <w:t xml:space="preserve"> </w:t>
      </w:r>
      <w:proofErr w:type="spellStart"/>
      <w:r w:rsidRPr="00E91B65">
        <w:rPr>
          <w:bCs/>
          <w:sz w:val="18"/>
          <w:szCs w:val="18"/>
        </w:rPr>
        <w:t>keamanan</w:t>
      </w:r>
      <w:proofErr w:type="spellEnd"/>
      <w:r w:rsidRPr="00E91B65">
        <w:rPr>
          <w:bCs/>
          <w:sz w:val="18"/>
          <w:szCs w:val="18"/>
        </w:rPr>
        <w:t xml:space="preserve"> dan </w:t>
      </w:r>
      <w:proofErr w:type="spellStart"/>
      <w:r w:rsidRPr="00E91B65">
        <w:rPr>
          <w:bCs/>
          <w:sz w:val="18"/>
          <w:szCs w:val="18"/>
        </w:rPr>
        <w:t>performa</w:t>
      </w:r>
      <w:proofErr w:type="spellEnd"/>
      <w:r w:rsidRPr="00E91B65">
        <w:rPr>
          <w:bCs/>
          <w:sz w:val="18"/>
          <w:szCs w:val="18"/>
        </w:rPr>
        <w:t xml:space="preserve">, </w:t>
      </w:r>
      <w:proofErr w:type="spellStart"/>
      <w:r w:rsidRPr="00E91B65">
        <w:rPr>
          <w:bCs/>
          <w:sz w:val="18"/>
          <w:szCs w:val="18"/>
        </w:rPr>
        <w:t>sistem</w:t>
      </w:r>
      <w:proofErr w:type="spellEnd"/>
      <w:r w:rsidRPr="00E91B65">
        <w:rPr>
          <w:bCs/>
          <w:sz w:val="18"/>
          <w:szCs w:val="18"/>
        </w:rPr>
        <w:t xml:space="preserve"> </w:t>
      </w:r>
      <w:proofErr w:type="spellStart"/>
      <w:r w:rsidRPr="00E91B65">
        <w:rPr>
          <w:bCs/>
          <w:sz w:val="18"/>
          <w:szCs w:val="18"/>
        </w:rPr>
        <w:t>menjadi</w:t>
      </w:r>
      <w:proofErr w:type="spellEnd"/>
      <w:r w:rsidRPr="00E91B65">
        <w:rPr>
          <w:bCs/>
          <w:sz w:val="18"/>
          <w:szCs w:val="18"/>
        </w:rPr>
        <w:t xml:space="preserve"> </w:t>
      </w:r>
      <w:proofErr w:type="spellStart"/>
      <w:r w:rsidRPr="00E91B65">
        <w:rPr>
          <w:bCs/>
          <w:sz w:val="18"/>
          <w:szCs w:val="18"/>
        </w:rPr>
        <w:t>lebih</w:t>
      </w:r>
      <w:proofErr w:type="spellEnd"/>
      <w:r w:rsidRPr="00E91B65">
        <w:rPr>
          <w:bCs/>
          <w:sz w:val="18"/>
          <w:szCs w:val="18"/>
        </w:rPr>
        <w:t xml:space="preserve"> </w:t>
      </w:r>
      <w:proofErr w:type="spellStart"/>
      <w:r w:rsidRPr="00E91B65">
        <w:rPr>
          <w:bCs/>
          <w:sz w:val="18"/>
          <w:szCs w:val="18"/>
        </w:rPr>
        <w:t>aman</w:t>
      </w:r>
      <w:proofErr w:type="spellEnd"/>
      <w:r w:rsidRPr="00E91B65">
        <w:rPr>
          <w:bCs/>
          <w:sz w:val="18"/>
          <w:szCs w:val="18"/>
        </w:rPr>
        <w:t xml:space="preserve"> </w:t>
      </w:r>
      <w:proofErr w:type="spellStart"/>
      <w:r w:rsidRPr="00E91B65">
        <w:rPr>
          <w:bCs/>
          <w:sz w:val="18"/>
          <w:szCs w:val="18"/>
        </w:rPr>
        <w:t>terhadap</w:t>
      </w:r>
      <w:proofErr w:type="spellEnd"/>
      <w:r w:rsidRPr="00E91B65">
        <w:rPr>
          <w:bCs/>
          <w:sz w:val="18"/>
          <w:szCs w:val="18"/>
        </w:rPr>
        <w:t xml:space="preserve"> request </w:t>
      </w:r>
      <w:proofErr w:type="spellStart"/>
      <w:r w:rsidRPr="00E91B65">
        <w:rPr>
          <w:bCs/>
          <w:sz w:val="18"/>
          <w:szCs w:val="18"/>
        </w:rPr>
        <w:t>berlebihan</w:t>
      </w:r>
      <w:proofErr w:type="spellEnd"/>
      <w:r w:rsidRPr="00E91B65">
        <w:rPr>
          <w:bCs/>
          <w:sz w:val="18"/>
          <w:szCs w:val="18"/>
        </w:rPr>
        <w:t xml:space="preserve"> </w:t>
      </w:r>
      <w:proofErr w:type="spellStart"/>
      <w:r w:rsidRPr="00E91B65">
        <w:rPr>
          <w:bCs/>
          <w:sz w:val="18"/>
          <w:szCs w:val="18"/>
        </w:rPr>
        <w:t>karena</w:t>
      </w:r>
      <w:proofErr w:type="spellEnd"/>
      <w:r w:rsidRPr="00E91B65">
        <w:rPr>
          <w:bCs/>
          <w:sz w:val="18"/>
          <w:szCs w:val="18"/>
        </w:rPr>
        <w:t xml:space="preserve"> rate limiting </w:t>
      </w:r>
      <w:proofErr w:type="spellStart"/>
      <w:r w:rsidRPr="00E91B65">
        <w:rPr>
          <w:bCs/>
          <w:sz w:val="18"/>
          <w:szCs w:val="18"/>
        </w:rPr>
        <w:t>sudah</w:t>
      </w:r>
      <w:proofErr w:type="spellEnd"/>
      <w:r w:rsidRPr="00E91B65">
        <w:rPr>
          <w:bCs/>
          <w:sz w:val="18"/>
          <w:szCs w:val="18"/>
        </w:rPr>
        <w:t xml:space="preserve"> </w:t>
      </w:r>
      <w:proofErr w:type="spellStart"/>
      <w:r w:rsidRPr="00E91B65">
        <w:rPr>
          <w:bCs/>
          <w:sz w:val="18"/>
          <w:szCs w:val="18"/>
        </w:rPr>
        <w:t>diuji</w:t>
      </w:r>
      <w:proofErr w:type="spellEnd"/>
      <w:r w:rsidRPr="00E91B65">
        <w:rPr>
          <w:bCs/>
          <w:sz w:val="18"/>
          <w:szCs w:val="18"/>
        </w:rPr>
        <w:t xml:space="preserve"> </w:t>
      </w:r>
      <w:proofErr w:type="spellStart"/>
      <w:r w:rsidRPr="00E91B65">
        <w:rPr>
          <w:bCs/>
          <w:sz w:val="18"/>
          <w:szCs w:val="18"/>
        </w:rPr>
        <w:t>untuk</w:t>
      </w:r>
      <w:proofErr w:type="spellEnd"/>
      <w:r w:rsidRPr="00E91B65">
        <w:rPr>
          <w:bCs/>
          <w:sz w:val="18"/>
          <w:szCs w:val="18"/>
        </w:rPr>
        <w:t xml:space="preserve"> endpoint AI dan auth. CI pipeline juga </w:t>
      </w:r>
      <w:proofErr w:type="spellStart"/>
      <w:r w:rsidRPr="00E91B65">
        <w:rPr>
          <w:bCs/>
          <w:sz w:val="18"/>
          <w:szCs w:val="18"/>
        </w:rPr>
        <w:t>lebih</w:t>
      </w:r>
      <w:proofErr w:type="spellEnd"/>
      <w:r w:rsidRPr="00E91B65">
        <w:rPr>
          <w:bCs/>
          <w:sz w:val="18"/>
          <w:szCs w:val="18"/>
        </w:rPr>
        <w:t xml:space="preserve"> </w:t>
      </w:r>
      <w:proofErr w:type="spellStart"/>
      <w:r w:rsidRPr="00E91B65">
        <w:rPr>
          <w:bCs/>
          <w:sz w:val="18"/>
          <w:szCs w:val="18"/>
        </w:rPr>
        <w:t>kuat</w:t>
      </w:r>
      <w:proofErr w:type="spellEnd"/>
      <w:r w:rsidRPr="00E91B65">
        <w:rPr>
          <w:bCs/>
          <w:sz w:val="18"/>
          <w:szCs w:val="18"/>
        </w:rPr>
        <w:t xml:space="preserve"> </w:t>
      </w:r>
      <w:proofErr w:type="spellStart"/>
      <w:r w:rsidRPr="00E91B65">
        <w:rPr>
          <w:bCs/>
          <w:sz w:val="18"/>
          <w:szCs w:val="18"/>
        </w:rPr>
        <w:t>karena</w:t>
      </w:r>
      <w:proofErr w:type="spellEnd"/>
      <w:r w:rsidRPr="00E91B65">
        <w:rPr>
          <w:bCs/>
          <w:sz w:val="18"/>
          <w:szCs w:val="18"/>
        </w:rPr>
        <w:t xml:space="preserve"> </w:t>
      </w:r>
      <w:proofErr w:type="spellStart"/>
      <w:r w:rsidRPr="00E91B65">
        <w:rPr>
          <w:bCs/>
          <w:sz w:val="18"/>
          <w:szCs w:val="18"/>
        </w:rPr>
        <w:t>memiliki</w:t>
      </w:r>
      <w:proofErr w:type="spellEnd"/>
      <w:r w:rsidRPr="00E91B65">
        <w:rPr>
          <w:bCs/>
          <w:sz w:val="18"/>
          <w:szCs w:val="18"/>
        </w:rPr>
        <w:t xml:space="preserve"> secret scanning </w:t>
      </w:r>
      <w:proofErr w:type="spellStart"/>
      <w:r w:rsidRPr="00E91B65">
        <w:rPr>
          <w:bCs/>
          <w:sz w:val="18"/>
          <w:szCs w:val="18"/>
        </w:rPr>
        <w:t>untuk</w:t>
      </w:r>
      <w:proofErr w:type="spellEnd"/>
      <w:r w:rsidRPr="00E91B65">
        <w:rPr>
          <w:bCs/>
          <w:sz w:val="18"/>
          <w:szCs w:val="18"/>
        </w:rPr>
        <w:t xml:space="preserve"> </w:t>
      </w:r>
      <w:proofErr w:type="spellStart"/>
      <w:r w:rsidRPr="00E91B65">
        <w:rPr>
          <w:bCs/>
          <w:sz w:val="18"/>
          <w:szCs w:val="18"/>
        </w:rPr>
        <w:t>mencegah</w:t>
      </w:r>
      <w:proofErr w:type="spellEnd"/>
      <w:r w:rsidRPr="00E91B65">
        <w:rPr>
          <w:bCs/>
          <w:sz w:val="18"/>
          <w:szCs w:val="18"/>
        </w:rPr>
        <w:t xml:space="preserve"> API key </w:t>
      </w:r>
      <w:proofErr w:type="spellStart"/>
      <w:r w:rsidRPr="00E91B65">
        <w:rPr>
          <w:bCs/>
          <w:sz w:val="18"/>
          <w:szCs w:val="18"/>
        </w:rPr>
        <w:t>atau</w:t>
      </w:r>
      <w:proofErr w:type="spellEnd"/>
      <w:r w:rsidRPr="00E91B65">
        <w:rPr>
          <w:bCs/>
          <w:sz w:val="18"/>
          <w:szCs w:val="18"/>
        </w:rPr>
        <w:t xml:space="preserve"> token </w:t>
      </w:r>
      <w:proofErr w:type="spellStart"/>
      <w:r w:rsidRPr="00E91B65">
        <w:rPr>
          <w:bCs/>
          <w:sz w:val="18"/>
          <w:szCs w:val="18"/>
        </w:rPr>
        <w:t>masuk</w:t>
      </w:r>
      <w:proofErr w:type="spellEnd"/>
      <w:r w:rsidRPr="00E91B65">
        <w:rPr>
          <w:bCs/>
          <w:sz w:val="18"/>
          <w:szCs w:val="18"/>
        </w:rPr>
        <w:t xml:space="preserve"> </w:t>
      </w:r>
      <w:proofErr w:type="spellStart"/>
      <w:r w:rsidRPr="00E91B65">
        <w:rPr>
          <w:bCs/>
          <w:sz w:val="18"/>
          <w:szCs w:val="18"/>
        </w:rPr>
        <w:t>ke</w:t>
      </w:r>
      <w:proofErr w:type="spellEnd"/>
      <w:r w:rsidRPr="00E91B65">
        <w:rPr>
          <w:bCs/>
          <w:sz w:val="18"/>
          <w:szCs w:val="18"/>
        </w:rPr>
        <w:t xml:space="preserve"> repository. Selain </w:t>
      </w:r>
      <w:proofErr w:type="spellStart"/>
      <w:r w:rsidRPr="00E91B65">
        <w:rPr>
          <w:bCs/>
          <w:sz w:val="18"/>
          <w:szCs w:val="18"/>
        </w:rPr>
        <w:t>itu</w:t>
      </w:r>
      <w:proofErr w:type="spellEnd"/>
      <w:r w:rsidRPr="00E91B65">
        <w:rPr>
          <w:bCs/>
          <w:sz w:val="18"/>
          <w:szCs w:val="18"/>
        </w:rPr>
        <w:t xml:space="preserve">, logging HTTP 429 </w:t>
      </w:r>
      <w:proofErr w:type="spellStart"/>
      <w:r w:rsidRPr="00E91B65">
        <w:rPr>
          <w:bCs/>
          <w:sz w:val="18"/>
          <w:szCs w:val="18"/>
        </w:rPr>
        <w:t>membantu</w:t>
      </w:r>
      <w:proofErr w:type="spellEnd"/>
      <w:r w:rsidRPr="00E91B65">
        <w:rPr>
          <w:bCs/>
          <w:sz w:val="18"/>
          <w:szCs w:val="18"/>
        </w:rPr>
        <w:t xml:space="preserve"> </w:t>
      </w:r>
      <w:proofErr w:type="spellStart"/>
      <w:r w:rsidRPr="00E91B65">
        <w:rPr>
          <w:bCs/>
          <w:sz w:val="18"/>
          <w:szCs w:val="18"/>
        </w:rPr>
        <w:t>tim</w:t>
      </w:r>
      <w:proofErr w:type="spellEnd"/>
      <w:r w:rsidRPr="00E91B65">
        <w:rPr>
          <w:bCs/>
          <w:sz w:val="18"/>
          <w:szCs w:val="18"/>
        </w:rPr>
        <w:t xml:space="preserve"> </w:t>
      </w:r>
      <w:proofErr w:type="spellStart"/>
      <w:r w:rsidRPr="00E91B65">
        <w:rPr>
          <w:bCs/>
          <w:sz w:val="18"/>
          <w:szCs w:val="18"/>
        </w:rPr>
        <w:t>mendeteksi</w:t>
      </w:r>
      <w:proofErr w:type="spellEnd"/>
      <w:r w:rsidRPr="00E91B65">
        <w:rPr>
          <w:bCs/>
          <w:sz w:val="18"/>
          <w:szCs w:val="18"/>
        </w:rPr>
        <w:t xml:space="preserve"> </w:t>
      </w:r>
      <w:proofErr w:type="spellStart"/>
      <w:r w:rsidRPr="00E91B65">
        <w:rPr>
          <w:bCs/>
          <w:sz w:val="18"/>
          <w:szCs w:val="18"/>
        </w:rPr>
        <w:t>pola</w:t>
      </w:r>
      <w:proofErr w:type="spellEnd"/>
      <w:r w:rsidRPr="00E91B65">
        <w:rPr>
          <w:bCs/>
          <w:sz w:val="18"/>
          <w:szCs w:val="18"/>
        </w:rPr>
        <w:t xml:space="preserve"> </w:t>
      </w:r>
      <w:proofErr w:type="spellStart"/>
      <w:r w:rsidRPr="00E91B65">
        <w:rPr>
          <w:bCs/>
          <w:sz w:val="18"/>
          <w:szCs w:val="18"/>
        </w:rPr>
        <w:t>penggunaan</w:t>
      </w:r>
      <w:proofErr w:type="spellEnd"/>
      <w:r w:rsidRPr="00E91B65">
        <w:rPr>
          <w:bCs/>
          <w:sz w:val="18"/>
          <w:szCs w:val="18"/>
        </w:rPr>
        <w:t xml:space="preserve"> </w:t>
      </w:r>
      <w:proofErr w:type="spellStart"/>
      <w:r w:rsidRPr="00E91B65">
        <w:rPr>
          <w:bCs/>
          <w:sz w:val="18"/>
          <w:szCs w:val="18"/>
        </w:rPr>
        <w:t>berlebihan</w:t>
      </w:r>
      <w:proofErr w:type="spellEnd"/>
      <w:r w:rsidRPr="00E91B65">
        <w:rPr>
          <w:bCs/>
          <w:sz w:val="18"/>
          <w:szCs w:val="18"/>
        </w:rPr>
        <w:t xml:space="preserve"> </w:t>
      </w:r>
      <w:proofErr w:type="spellStart"/>
      <w:r w:rsidRPr="00E91B65">
        <w:rPr>
          <w:bCs/>
          <w:sz w:val="18"/>
          <w:szCs w:val="18"/>
        </w:rPr>
        <w:t>atau</w:t>
      </w:r>
      <w:proofErr w:type="spellEnd"/>
      <w:r w:rsidRPr="00E91B65">
        <w:rPr>
          <w:bCs/>
          <w:sz w:val="18"/>
          <w:szCs w:val="18"/>
        </w:rPr>
        <w:t xml:space="preserve"> </w:t>
      </w:r>
      <w:proofErr w:type="spellStart"/>
      <w:r w:rsidRPr="00E91B65">
        <w:rPr>
          <w:bCs/>
          <w:sz w:val="18"/>
          <w:szCs w:val="18"/>
        </w:rPr>
        <w:t>potensi</w:t>
      </w:r>
      <w:proofErr w:type="spellEnd"/>
      <w:r w:rsidRPr="00E91B65">
        <w:rPr>
          <w:bCs/>
          <w:sz w:val="18"/>
          <w:szCs w:val="18"/>
        </w:rPr>
        <w:t xml:space="preserve"> abuse </w:t>
      </w:r>
      <w:proofErr w:type="spellStart"/>
      <w:r w:rsidRPr="00E91B65">
        <w:rPr>
          <w:bCs/>
          <w:sz w:val="18"/>
          <w:szCs w:val="18"/>
        </w:rPr>
        <w:t>lebih</w:t>
      </w:r>
      <w:proofErr w:type="spellEnd"/>
      <w:r w:rsidRPr="00E91B65">
        <w:rPr>
          <w:bCs/>
          <w:sz w:val="18"/>
          <w:szCs w:val="18"/>
        </w:rPr>
        <w:t xml:space="preserve"> </w:t>
      </w:r>
      <w:proofErr w:type="spellStart"/>
      <w:r w:rsidRPr="00E91B65">
        <w:rPr>
          <w:bCs/>
          <w:sz w:val="18"/>
          <w:szCs w:val="18"/>
        </w:rPr>
        <w:t>awal</w:t>
      </w:r>
      <w:proofErr w:type="spellEnd"/>
      <w:r w:rsidRPr="00E91B65">
        <w:rPr>
          <w:bCs/>
          <w:sz w:val="18"/>
          <w:szCs w:val="18"/>
        </w:rPr>
        <w:t>.</w:t>
      </w:r>
      <w:r>
        <w:rPr>
          <w:bCs/>
          <w:sz w:val="18"/>
          <w:szCs w:val="18"/>
        </w:rPr>
        <w:t xml:space="preserve"> </w:t>
      </w:r>
    </w:p>
    <w:p w14:paraId="6AE6B952" w14:textId="77777777" w:rsidR="00A36F7F" w:rsidRPr="00E91B65" w:rsidRDefault="00A36F7F" w:rsidP="00A36F7F">
      <w:pPr>
        <w:ind w:firstLine="270"/>
        <w:jc w:val="both"/>
        <w:rPr>
          <w:bCs/>
          <w:sz w:val="18"/>
          <w:szCs w:val="18"/>
        </w:rPr>
      </w:pPr>
      <w:proofErr w:type="spellStart"/>
      <w:r w:rsidRPr="00E91B65">
        <w:rPr>
          <w:bCs/>
          <w:sz w:val="18"/>
          <w:szCs w:val="18"/>
        </w:rPr>
        <w:t>Secara</w:t>
      </w:r>
      <w:proofErr w:type="spellEnd"/>
      <w:r w:rsidRPr="00E91B65">
        <w:rPr>
          <w:bCs/>
          <w:sz w:val="18"/>
          <w:szCs w:val="18"/>
        </w:rPr>
        <w:t xml:space="preserve"> </w:t>
      </w:r>
      <w:proofErr w:type="spellStart"/>
      <w:r w:rsidRPr="00E91B65">
        <w:rPr>
          <w:bCs/>
          <w:sz w:val="18"/>
          <w:szCs w:val="18"/>
        </w:rPr>
        <w:t>keseluruhan</w:t>
      </w:r>
      <w:proofErr w:type="spellEnd"/>
      <w:r w:rsidRPr="00E91B65">
        <w:rPr>
          <w:bCs/>
          <w:sz w:val="18"/>
          <w:szCs w:val="18"/>
        </w:rPr>
        <w:t xml:space="preserve">, role </w:t>
      </w:r>
      <w:proofErr w:type="spellStart"/>
      <w:r w:rsidRPr="00E91B65">
        <w:rPr>
          <w:bCs/>
          <w:sz w:val="18"/>
          <w:szCs w:val="18"/>
        </w:rPr>
        <w:t>saya</w:t>
      </w:r>
      <w:proofErr w:type="spellEnd"/>
      <w:r w:rsidRPr="00E91B65">
        <w:rPr>
          <w:bCs/>
          <w:sz w:val="18"/>
          <w:szCs w:val="18"/>
        </w:rPr>
        <w:t xml:space="preserve"> </w:t>
      </w:r>
      <w:proofErr w:type="spellStart"/>
      <w:r w:rsidRPr="00E91B65">
        <w:rPr>
          <w:bCs/>
          <w:sz w:val="18"/>
          <w:szCs w:val="18"/>
        </w:rPr>
        <w:t>membantu</w:t>
      </w:r>
      <w:proofErr w:type="spellEnd"/>
      <w:r w:rsidRPr="00E91B65">
        <w:rPr>
          <w:bCs/>
          <w:sz w:val="18"/>
          <w:szCs w:val="18"/>
        </w:rPr>
        <w:t xml:space="preserve"> </w:t>
      </w:r>
      <w:proofErr w:type="spellStart"/>
      <w:r w:rsidRPr="00E91B65">
        <w:rPr>
          <w:bCs/>
          <w:sz w:val="18"/>
          <w:szCs w:val="18"/>
        </w:rPr>
        <w:t>meningkatkan</w:t>
      </w:r>
      <w:proofErr w:type="spellEnd"/>
      <w:r w:rsidRPr="00E91B65">
        <w:rPr>
          <w:bCs/>
          <w:sz w:val="18"/>
          <w:szCs w:val="18"/>
        </w:rPr>
        <w:t xml:space="preserve"> </w:t>
      </w:r>
      <w:proofErr w:type="spellStart"/>
      <w:r w:rsidRPr="00E91B65">
        <w:rPr>
          <w:bCs/>
          <w:sz w:val="18"/>
          <w:szCs w:val="18"/>
        </w:rPr>
        <w:t>kualitas</w:t>
      </w:r>
      <w:proofErr w:type="spellEnd"/>
      <w:r w:rsidRPr="00E91B65">
        <w:rPr>
          <w:bCs/>
          <w:sz w:val="18"/>
          <w:szCs w:val="18"/>
        </w:rPr>
        <w:t xml:space="preserve"> project </w:t>
      </w:r>
      <w:proofErr w:type="spellStart"/>
      <w:r w:rsidRPr="00E91B65">
        <w:rPr>
          <w:bCs/>
          <w:sz w:val="18"/>
          <w:szCs w:val="18"/>
        </w:rPr>
        <w:t>dari</w:t>
      </w:r>
      <w:proofErr w:type="spellEnd"/>
      <w:r w:rsidRPr="00E91B65">
        <w:rPr>
          <w:bCs/>
          <w:sz w:val="18"/>
          <w:szCs w:val="18"/>
        </w:rPr>
        <w:t xml:space="preserve"> </w:t>
      </w:r>
      <w:proofErr w:type="spellStart"/>
      <w:r w:rsidRPr="00E91B65">
        <w:rPr>
          <w:bCs/>
          <w:sz w:val="18"/>
          <w:szCs w:val="18"/>
        </w:rPr>
        <w:t>sisi</w:t>
      </w:r>
      <w:proofErr w:type="spellEnd"/>
      <w:r w:rsidRPr="00E91B65">
        <w:rPr>
          <w:bCs/>
          <w:sz w:val="18"/>
          <w:szCs w:val="18"/>
        </w:rPr>
        <w:t xml:space="preserve"> </w:t>
      </w:r>
      <w:proofErr w:type="spellStart"/>
      <w:r w:rsidRPr="00E91B65">
        <w:rPr>
          <w:bCs/>
          <w:sz w:val="18"/>
          <w:szCs w:val="18"/>
        </w:rPr>
        <w:t>fungsionalitas</w:t>
      </w:r>
      <w:proofErr w:type="spellEnd"/>
      <w:r w:rsidRPr="00E91B65">
        <w:rPr>
          <w:bCs/>
          <w:sz w:val="18"/>
          <w:szCs w:val="18"/>
        </w:rPr>
        <w:t xml:space="preserve">, </w:t>
      </w:r>
      <w:proofErr w:type="spellStart"/>
      <w:r w:rsidRPr="00E91B65">
        <w:rPr>
          <w:bCs/>
          <w:sz w:val="18"/>
          <w:szCs w:val="18"/>
        </w:rPr>
        <w:t>stabilitas</w:t>
      </w:r>
      <w:proofErr w:type="spellEnd"/>
      <w:r w:rsidRPr="00E91B65">
        <w:rPr>
          <w:bCs/>
          <w:sz w:val="18"/>
          <w:szCs w:val="18"/>
        </w:rPr>
        <w:t xml:space="preserve">, </w:t>
      </w:r>
      <w:proofErr w:type="spellStart"/>
      <w:r w:rsidRPr="00E91B65">
        <w:rPr>
          <w:bCs/>
          <w:sz w:val="18"/>
          <w:szCs w:val="18"/>
        </w:rPr>
        <w:t>keamanan</w:t>
      </w:r>
      <w:proofErr w:type="spellEnd"/>
      <w:r w:rsidRPr="00E91B65">
        <w:rPr>
          <w:bCs/>
          <w:sz w:val="18"/>
          <w:szCs w:val="18"/>
        </w:rPr>
        <w:t xml:space="preserve">, dan </w:t>
      </w:r>
      <w:proofErr w:type="spellStart"/>
      <w:r w:rsidRPr="00E91B65">
        <w:rPr>
          <w:bCs/>
          <w:sz w:val="18"/>
          <w:szCs w:val="18"/>
        </w:rPr>
        <w:t>dokumentasi</w:t>
      </w:r>
      <w:proofErr w:type="spellEnd"/>
      <w:r w:rsidRPr="00E91B65">
        <w:rPr>
          <w:bCs/>
          <w:sz w:val="18"/>
          <w:szCs w:val="18"/>
        </w:rPr>
        <w:t xml:space="preserve"> testing, </w:t>
      </w:r>
      <w:proofErr w:type="spellStart"/>
      <w:r w:rsidRPr="00E91B65">
        <w:rPr>
          <w:bCs/>
          <w:sz w:val="18"/>
          <w:szCs w:val="18"/>
        </w:rPr>
        <w:t>sehingga</w:t>
      </w:r>
      <w:proofErr w:type="spellEnd"/>
      <w:r w:rsidRPr="00E91B65">
        <w:rPr>
          <w:bCs/>
          <w:sz w:val="18"/>
          <w:szCs w:val="18"/>
        </w:rPr>
        <w:t xml:space="preserve"> MVP </w:t>
      </w:r>
      <w:proofErr w:type="spellStart"/>
      <w:r w:rsidRPr="00E91B65">
        <w:rPr>
          <w:bCs/>
          <w:sz w:val="18"/>
          <w:szCs w:val="18"/>
        </w:rPr>
        <w:t>ini</w:t>
      </w:r>
      <w:proofErr w:type="spellEnd"/>
      <w:r w:rsidRPr="00E91B65">
        <w:rPr>
          <w:bCs/>
          <w:sz w:val="18"/>
          <w:szCs w:val="18"/>
        </w:rPr>
        <w:t xml:space="preserve"> </w:t>
      </w:r>
      <w:proofErr w:type="spellStart"/>
      <w:r w:rsidRPr="00E91B65">
        <w:rPr>
          <w:bCs/>
          <w:sz w:val="18"/>
          <w:szCs w:val="18"/>
        </w:rPr>
        <w:t>lebih</w:t>
      </w:r>
      <w:proofErr w:type="spellEnd"/>
      <w:r w:rsidRPr="00E91B65">
        <w:rPr>
          <w:bCs/>
          <w:sz w:val="18"/>
          <w:szCs w:val="18"/>
        </w:rPr>
        <w:t xml:space="preserve"> </w:t>
      </w:r>
      <w:proofErr w:type="spellStart"/>
      <w:r w:rsidRPr="00E91B65">
        <w:rPr>
          <w:bCs/>
          <w:sz w:val="18"/>
          <w:szCs w:val="18"/>
        </w:rPr>
        <w:t>layak</w:t>
      </w:r>
      <w:proofErr w:type="spellEnd"/>
      <w:r w:rsidRPr="00E91B65">
        <w:rPr>
          <w:bCs/>
          <w:sz w:val="18"/>
          <w:szCs w:val="18"/>
        </w:rPr>
        <w:t xml:space="preserve"> </w:t>
      </w:r>
      <w:proofErr w:type="spellStart"/>
      <w:r w:rsidRPr="00E91B65">
        <w:rPr>
          <w:bCs/>
          <w:sz w:val="18"/>
          <w:szCs w:val="18"/>
        </w:rPr>
        <w:t>dipresentasikan</w:t>
      </w:r>
      <w:proofErr w:type="spellEnd"/>
      <w:r w:rsidRPr="00E91B65">
        <w:rPr>
          <w:bCs/>
          <w:sz w:val="18"/>
          <w:szCs w:val="18"/>
        </w:rPr>
        <w:t xml:space="preserve"> dan </w:t>
      </w:r>
      <w:proofErr w:type="spellStart"/>
      <w:r w:rsidRPr="00E91B65">
        <w:rPr>
          <w:bCs/>
          <w:sz w:val="18"/>
          <w:szCs w:val="18"/>
        </w:rPr>
        <w:t>lebih</w:t>
      </w:r>
      <w:proofErr w:type="spellEnd"/>
      <w:r w:rsidRPr="00E91B65">
        <w:rPr>
          <w:bCs/>
          <w:sz w:val="18"/>
          <w:szCs w:val="18"/>
        </w:rPr>
        <w:t xml:space="preserve"> </w:t>
      </w:r>
      <w:proofErr w:type="spellStart"/>
      <w:r w:rsidRPr="00E91B65">
        <w:rPr>
          <w:bCs/>
          <w:sz w:val="18"/>
          <w:szCs w:val="18"/>
        </w:rPr>
        <w:t>siap</w:t>
      </w:r>
      <w:proofErr w:type="spellEnd"/>
      <w:r w:rsidRPr="00E91B65">
        <w:rPr>
          <w:bCs/>
          <w:sz w:val="18"/>
          <w:szCs w:val="18"/>
        </w:rPr>
        <w:t xml:space="preserve"> </w:t>
      </w:r>
      <w:proofErr w:type="spellStart"/>
      <w:r w:rsidRPr="00E91B65">
        <w:rPr>
          <w:bCs/>
          <w:sz w:val="18"/>
          <w:szCs w:val="18"/>
        </w:rPr>
        <w:t>dikembangkan</w:t>
      </w:r>
      <w:proofErr w:type="spellEnd"/>
      <w:r w:rsidRPr="00E91B65">
        <w:rPr>
          <w:bCs/>
          <w:sz w:val="18"/>
          <w:szCs w:val="18"/>
        </w:rPr>
        <w:t xml:space="preserve"> </w:t>
      </w:r>
      <w:proofErr w:type="spellStart"/>
      <w:r w:rsidRPr="00E91B65">
        <w:rPr>
          <w:bCs/>
          <w:sz w:val="18"/>
          <w:szCs w:val="18"/>
        </w:rPr>
        <w:t>ke</w:t>
      </w:r>
      <w:proofErr w:type="spellEnd"/>
      <w:r w:rsidRPr="00E91B65">
        <w:rPr>
          <w:bCs/>
          <w:sz w:val="18"/>
          <w:szCs w:val="18"/>
        </w:rPr>
        <w:t xml:space="preserve"> </w:t>
      </w:r>
      <w:proofErr w:type="spellStart"/>
      <w:r w:rsidRPr="00E91B65">
        <w:rPr>
          <w:bCs/>
          <w:sz w:val="18"/>
          <w:szCs w:val="18"/>
        </w:rPr>
        <w:t>tahap</w:t>
      </w:r>
      <w:proofErr w:type="spellEnd"/>
      <w:r w:rsidRPr="00E91B65">
        <w:rPr>
          <w:bCs/>
          <w:sz w:val="18"/>
          <w:szCs w:val="18"/>
        </w:rPr>
        <w:t xml:space="preserve"> </w:t>
      </w:r>
      <w:proofErr w:type="spellStart"/>
      <w:r w:rsidRPr="00E91B65">
        <w:rPr>
          <w:bCs/>
          <w:sz w:val="18"/>
          <w:szCs w:val="18"/>
        </w:rPr>
        <w:t>berikutnya</w:t>
      </w:r>
      <w:proofErr w:type="spellEnd"/>
      <w:r w:rsidRPr="00E91B65">
        <w:rPr>
          <w:bCs/>
          <w:sz w:val="18"/>
          <w:szCs w:val="18"/>
        </w:rPr>
        <w:t>.</w:t>
      </w:r>
    </w:p>
    <w:p w14:paraId="42BAADB7" w14:textId="30607481" w:rsidR="00F2169A" w:rsidRDefault="00F2169A">
      <w:pPr>
        <w:spacing w:after="0"/>
      </w:pPr>
    </w:p>
    <w:sectPr w:rsidR="00F2169A" w:rsidSect="00034616">
      <w:footerReference w:type="default" r:id="rId8"/>
      <w:pgSz w:w="12240" w:h="15840"/>
      <w:pgMar w:top="792" w:right="936" w:bottom="792" w:left="93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4AABF" w14:textId="77777777" w:rsidR="00777CC1" w:rsidRDefault="00777CC1">
      <w:pPr>
        <w:spacing w:after="0" w:line="240" w:lineRule="auto"/>
      </w:pPr>
      <w:r>
        <w:separator/>
      </w:r>
    </w:p>
  </w:endnote>
  <w:endnote w:type="continuationSeparator" w:id="0">
    <w:p w14:paraId="18790FF0" w14:textId="77777777" w:rsidR="00777CC1" w:rsidRDefault="00777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24E17" w14:textId="77777777" w:rsidR="00F2169A" w:rsidRDefault="00000000">
    <w:pPr>
      <w:pStyle w:val="Footer"/>
      <w:jc w:val="center"/>
    </w:pPr>
    <w:r>
      <w:rPr>
        <w:color w:val="787878"/>
        <w:sz w:val="16"/>
      </w:rPr>
      <w:t>Yogi Khairul Umam - Curriculum Vitae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7CFAE" w14:textId="77777777" w:rsidR="00777CC1" w:rsidRDefault="00777CC1">
      <w:pPr>
        <w:spacing w:after="0" w:line="240" w:lineRule="auto"/>
      </w:pPr>
      <w:r>
        <w:separator/>
      </w:r>
    </w:p>
  </w:footnote>
  <w:footnote w:type="continuationSeparator" w:id="0">
    <w:p w14:paraId="0D572000" w14:textId="77777777" w:rsidR="00777CC1" w:rsidRDefault="00777C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42E1654B"/>
    <w:multiLevelType w:val="multilevel"/>
    <w:tmpl w:val="978C5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2B7D04"/>
    <w:multiLevelType w:val="multilevel"/>
    <w:tmpl w:val="B8144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EF1B75"/>
    <w:multiLevelType w:val="multilevel"/>
    <w:tmpl w:val="FBBC2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50615B"/>
    <w:multiLevelType w:val="multilevel"/>
    <w:tmpl w:val="4348A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3000404">
    <w:abstractNumId w:val="8"/>
  </w:num>
  <w:num w:numId="2" w16cid:durableId="1836146709">
    <w:abstractNumId w:val="6"/>
  </w:num>
  <w:num w:numId="3" w16cid:durableId="869337032">
    <w:abstractNumId w:val="5"/>
  </w:num>
  <w:num w:numId="4" w16cid:durableId="2112243598">
    <w:abstractNumId w:val="4"/>
  </w:num>
  <w:num w:numId="5" w16cid:durableId="2048336830">
    <w:abstractNumId w:val="7"/>
  </w:num>
  <w:num w:numId="6" w16cid:durableId="409161371">
    <w:abstractNumId w:val="3"/>
  </w:num>
  <w:num w:numId="7" w16cid:durableId="1175726995">
    <w:abstractNumId w:val="2"/>
  </w:num>
  <w:num w:numId="8" w16cid:durableId="643317562">
    <w:abstractNumId w:val="1"/>
  </w:num>
  <w:num w:numId="9" w16cid:durableId="1567449020">
    <w:abstractNumId w:val="0"/>
  </w:num>
  <w:num w:numId="10" w16cid:durableId="38096693">
    <w:abstractNumId w:val="9"/>
  </w:num>
  <w:num w:numId="11" w16cid:durableId="231694849">
    <w:abstractNumId w:val="12"/>
  </w:num>
  <w:num w:numId="12" w16cid:durableId="1830975465">
    <w:abstractNumId w:val="11"/>
  </w:num>
  <w:num w:numId="13" w16cid:durableId="4058057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C0147"/>
    <w:rsid w:val="0015074B"/>
    <w:rsid w:val="0029639D"/>
    <w:rsid w:val="00326F90"/>
    <w:rsid w:val="00777CC1"/>
    <w:rsid w:val="00A0557D"/>
    <w:rsid w:val="00A36F7F"/>
    <w:rsid w:val="00A73D62"/>
    <w:rsid w:val="00AA1D8D"/>
    <w:rsid w:val="00AF20A5"/>
    <w:rsid w:val="00B47730"/>
    <w:rsid w:val="00CB0664"/>
    <w:rsid w:val="00F2169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3A6D79"/>
  <w14:defaultImageDpi w14:val="300"/>
  <w15:docId w15:val="{A5D03391-FA04-4C69-88F5-65219AD6B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eastAsia="Arial" w:hAnsi="Arial"/>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sz w:val="19"/>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1861</Words>
  <Characters>10612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12449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Yogi Umam</cp:lastModifiedBy>
  <cp:revision>3</cp:revision>
  <dcterms:created xsi:type="dcterms:W3CDTF">2013-12-23T23:15:00Z</dcterms:created>
  <dcterms:modified xsi:type="dcterms:W3CDTF">2026-06-07T14:12:00Z</dcterms:modified>
  <cp:category/>
</cp:coreProperties>
</file>